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C256" w14:textId="3E18E126" w:rsidR="00747FCC" w:rsidRPr="008B757B" w:rsidRDefault="0028503E" w:rsidP="00EF6416">
      <w:pPr>
        <w:pStyle w:val="Title"/>
        <w:pBdr>
          <w:bottom w:val="none" w:sz="0" w:space="0" w:color="auto"/>
        </w:pBdr>
        <w:rPr>
          <w:rFonts w:ascii="Aptos Black" w:hAnsi="Aptos Black"/>
          <w:color w:val="006600"/>
          <w:sz w:val="56"/>
          <w:szCs w:val="56"/>
        </w:rPr>
      </w:pPr>
      <w:r w:rsidRPr="008B757B">
        <w:rPr>
          <w:rFonts w:ascii="Aptos" w:hAnsi="Aptos"/>
          <w:noProof/>
          <w:color w:val="006600"/>
        </w:rPr>
        <w:drawing>
          <wp:anchor distT="0" distB="0" distL="114300" distR="114300" simplePos="0" relativeHeight="251658240" behindDoc="1" locked="0" layoutInCell="1" allowOverlap="1" wp14:anchorId="20F23642" wp14:editId="315D45C7">
            <wp:simplePos x="0" y="0"/>
            <wp:positionH relativeFrom="column">
              <wp:posOffset>5487670</wp:posOffset>
            </wp:positionH>
            <wp:positionV relativeFrom="paragraph">
              <wp:posOffset>-320040</wp:posOffset>
            </wp:positionV>
            <wp:extent cx="1674601" cy="1266825"/>
            <wp:effectExtent l="0" t="0" r="1905" b="0"/>
            <wp:wrapNone/>
            <wp:docPr id="1890373999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73999" name="Picture 1" descr="A green and white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601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C84" w:rsidRPr="008B757B">
        <w:rPr>
          <w:rFonts w:ascii="Aptos Black" w:hAnsi="Aptos Black"/>
          <w:color w:val="006600"/>
          <w:sz w:val="56"/>
          <w:szCs w:val="56"/>
        </w:rPr>
        <w:t>ELEVATE Leadership Program</w:t>
      </w:r>
    </w:p>
    <w:p w14:paraId="2BD7DC1A" w14:textId="67CED223" w:rsidR="00954530" w:rsidRPr="00B35A41" w:rsidRDefault="007D5C84">
      <w:pPr>
        <w:pStyle w:val="Heading1"/>
        <w:rPr>
          <w:rFonts w:ascii="Aptos" w:hAnsi="Aptos"/>
          <w:color w:val="auto"/>
        </w:rPr>
      </w:pPr>
      <w:r w:rsidRPr="00C077DD">
        <w:rPr>
          <w:rFonts w:ascii="Aptos" w:hAnsi="Aptos"/>
          <w:color w:val="auto"/>
          <w:sz w:val="32"/>
          <w:szCs w:val="32"/>
          <w:u w:val="single"/>
        </w:rPr>
        <w:t>Small Group Meetings</w:t>
      </w:r>
      <w:r w:rsidRPr="00C077DD">
        <w:rPr>
          <w:rFonts w:ascii="Aptos" w:hAnsi="Aptos"/>
          <w:color w:val="auto"/>
          <w:sz w:val="32"/>
          <w:szCs w:val="32"/>
        </w:rPr>
        <w:t xml:space="preserve"> </w:t>
      </w:r>
      <w:r w:rsidRPr="00B35A41">
        <w:rPr>
          <w:rFonts w:ascii="Aptos" w:hAnsi="Aptos"/>
          <w:color w:val="auto"/>
        </w:rPr>
        <w:t>(Thursday/Friday</w:t>
      </w:r>
      <w:r w:rsidR="00C077DD">
        <w:rPr>
          <w:rFonts w:ascii="Aptos" w:hAnsi="Aptos"/>
          <w:color w:val="auto"/>
        </w:rPr>
        <w:t xml:space="preserve"> </w:t>
      </w:r>
      <w:r w:rsidRPr="00B35A41">
        <w:rPr>
          <w:rFonts w:ascii="Aptos" w:hAnsi="Aptos"/>
          <w:color w:val="auto"/>
        </w:rPr>
        <w:t xml:space="preserve">– </w:t>
      </w:r>
      <w:r w:rsidR="009474C3" w:rsidRPr="00B35A41">
        <w:rPr>
          <w:rFonts w:ascii="Aptos" w:hAnsi="Aptos"/>
          <w:color w:val="auto"/>
        </w:rPr>
        <w:t>7:00 – 7:30 AM</w:t>
      </w:r>
      <w:r w:rsidRPr="00B35A41">
        <w:rPr>
          <w:rFonts w:ascii="Aptos" w:hAnsi="Aptos"/>
          <w:color w:val="auto"/>
        </w:rPr>
        <w:t>)</w:t>
      </w:r>
    </w:p>
    <w:p w14:paraId="25D024F4" w14:textId="77777777" w:rsidR="00ED2139" w:rsidRDefault="007D5C84">
      <w:pPr>
        <w:rPr>
          <w:rFonts w:ascii="Aptos" w:hAnsi="Aptos"/>
          <w:b/>
          <w:bCs/>
        </w:rPr>
      </w:pPr>
      <w:r w:rsidRPr="00B35A41">
        <w:rPr>
          <w:rFonts w:ascii="Aptos" w:hAnsi="Aptos"/>
          <w:b/>
          <w:bCs/>
        </w:rPr>
        <w:t xml:space="preserve">Students may choose Thursday </w:t>
      </w:r>
      <w:r w:rsidRPr="00ED2139">
        <w:rPr>
          <w:rFonts w:ascii="Aptos" w:hAnsi="Aptos"/>
          <w:b/>
          <w:bCs/>
          <w:u w:val="single"/>
        </w:rPr>
        <w:t>or</w:t>
      </w:r>
      <w:r w:rsidRPr="00B35A41">
        <w:rPr>
          <w:rFonts w:ascii="Aptos" w:hAnsi="Aptos"/>
          <w:b/>
          <w:bCs/>
        </w:rPr>
        <w:t xml:space="preserve"> Friday sessions but must attend at least one. </w:t>
      </w:r>
    </w:p>
    <w:p w14:paraId="132394CF" w14:textId="53AD6692" w:rsidR="00954530" w:rsidRPr="008E3A73" w:rsidRDefault="003A7D9B">
      <w:pPr>
        <w:rPr>
          <w:rFonts w:ascii="Aptos" w:hAnsi="Aptos"/>
          <w:b/>
          <w:bCs/>
        </w:rPr>
      </w:pPr>
      <w:r w:rsidRPr="008E3A73">
        <w:rPr>
          <w:rFonts w:ascii="Aptos" w:hAnsi="Aptos"/>
          <w:b/>
          <w:bCs/>
        </w:rPr>
        <w:t>Meetings will take place in Portable 4.</w:t>
      </w:r>
    </w:p>
    <w:p w14:paraId="50B2FA17" w14:textId="6BC09AB5" w:rsidR="00372CD6" w:rsidRDefault="00A53E6A" w:rsidP="00EA1568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>
        <w:rPr>
          <w:rFonts w:ascii="Aptos" w:hAnsi="Aptos"/>
          <w:noProof/>
          <w:sz w:val="32"/>
          <w:szCs w:val="32"/>
          <w:u w:val="single"/>
        </w:rPr>
        <w:drawing>
          <wp:anchor distT="0" distB="0" distL="114300" distR="114300" simplePos="0" relativeHeight="251662336" behindDoc="1" locked="0" layoutInCell="1" allowOverlap="1" wp14:anchorId="16D07A30" wp14:editId="65C4068D">
            <wp:simplePos x="0" y="0"/>
            <wp:positionH relativeFrom="column">
              <wp:posOffset>4588088</wp:posOffset>
            </wp:positionH>
            <wp:positionV relativeFrom="paragraph">
              <wp:posOffset>90592</wp:posOffset>
            </wp:positionV>
            <wp:extent cx="2099733" cy="3693795"/>
            <wp:effectExtent l="323850" t="171450" r="320040" b="173355"/>
            <wp:wrapNone/>
            <wp:docPr id="1895090998" name="Picture 2" descr="A screenshot of a social medi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90998" name="Picture 2" descr="A screenshot of a social media pos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630052">
                      <a:off x="0" y="0"/>
                      <a:ext cx="2099733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C46">
        <w:rPr>
          <w:rFonts w:ascii="Aptos" w:hAnsi="Aptos"/>
          <w:noProof/>
          <w:color w:val="006600"/>
        </w:rPr>
        <w:drawing>
          <wp:anchor distT="0" distB="0" distL="114300" distR="114300" simplePos="0" relativeHeight="251659264" behindDoc="1" locked="0" layoutInCell="1" allowOverlap="1" wp14:anchorId="21E75A47" wp14:editId="2C9A7C75">
            <wp:simplePos x="0" y="0"/>
            <wp:positionH relativeFrom="column">
              <wp:posOffset>3062023</wp:posOffset>
            </wp:positionH>
            <wp:positionV relativeFrom="paragraph">
              <wp:posOffset>84924</wp:posOffset>
            </wp:positionV>
            <wp:extent cx="1876268" cy="3691890"/>
            <wp:effectExtent l="361950" t="171450" r="353060" b="175260"/>
            <wp:wrapNone/>
            <wp:docPr id="257827161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27161" name="Picture 1" descr="A screenshot of a cell pho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20937274">
                      <a:off x="0" y="0"/>
                      <a:ext cx="1877368" cy="36940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568" w:rsidRPr="00C70D09">
        <w:rPr>
          <w:rFonts w:ascii="Aptos" w:hAnsi="Aptos"/>
          <w:b/>
          <w:bCs/>
        </w:rPr>
        <w:t>Thursday, October 2</w:t>
      </w:r>
    </w:p>
    <w:p w14:paraId="2D99802A" w14:textId="0B0CC388" w:rsidR="00372CD6" w:rsidRDefault="00EA1568" w:rsidP="00A13B1E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372CD6">
        <w:rPr>
          <w:rFonts w:ascii="Aptos" w:hAnsi="Aptos"/>
          <w:b/>
          <w:bCs/>
        </w:rPr>
        <w:t>Friday, October 3</w:t>
      </w:r>
    </w:p>
    <w:p w14:paraId="6354541A" w14:textId="7B1FCA3A" w:rsidR="00A13B1E" w:rsidRPr="00A13B1E" w:rsidRDefault="00A13B1E" w:rsidP="00A13B1E">
      <w:pPr>
        <w:pStyle w:val="ListParagraph"/>
        <w:rPr>
          <w:rFonts w:ascii="Aptos" w:hAnsi="Aptos"/>
          <w:b/>
          <w:bCs/>
        </w:rPr>
      </w:pPr>
    </w:p>
    <w:p w14:paraId="40DC74B9" w14:textId="3164490F" w:rsidR="00A13B1E" w:rsidRDefault="00A13B1E" w:rsidP="00372CD6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Thursday, October 16</w:t>
      </w:r>
    </w:p>
    <w:p w14:paraId="439BCE6C" w14:textId="7AA47D52" w:rsidR="00A13B1E" w:rsidRDefault="00041A82" w:rsidP="009B1BB7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372CD6">
        <w:rPr>
          <w:rFonts w:ascii="Aptos" w:hAnsi="Aptos"/>
          <w:b/>
          <w:bCs/>
        </w:rPr>
        <w:t>Friday, October 17</w:t>
      </w:r>
    </w:p>
    <w:p w14:paraId="60434A57" w14:textId="482CA88A" w:rsidR="009B1BB7" w:rsidRPr="009B1BB7" w:rsidRDefault="009B1BB7" w:rsidP="009B1BB7">
      <w:pPr>
        <w:pStyle w:val="ListParagraph"/>
        <w:rPr>
          <w:rFonts w:ascii="Aptos" w:hAnsi="Aptos"/>
          <w:b/>
          <w:bCs/>
        </w:rPr>
      </w:pPr>
    </w:p>
    <w:p w14:paraId="3CA319BE" w14:textId="744A8AB9" w:rsidR="00372CD6" w:rsidRDefault="003A300F" w:rsidP="00EA1568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5C7F1F">
        <w:rPr>
          <w:rFonts w:ascii="Aptos" w:hAnsi="Apto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C0DAAB" wp14:editId="477B210B">
                <wp:simplePos x="0" y="0"/>
                <wp:positionH relativeFrom="column">
                  <wp:posOffset>3490383</wp:posOffset>
                </wp:positionH>
                <wp:positionV relativeFrom="paragraph">
                  <wp:posOffset>102024</wp:posOffset>
                </wp:positionV>
                <wp:extent cx="2406015" cy="106680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1066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083A5" w14:textId="45F3B22A" w:rsidR="005C7F1F" w:rsidRPr="003A300F" w:rsidRDefault="00116398" w:rsidP="003A300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3A300F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Are you using </w:t>
                            </w:r>
                            <w:r w:rsidRPr="00645391"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>ROOMS</w:t>
                            </w:r>
                            <w:r w:rsidRPr="003A300F">
                              <w:rPr>
                                <w:rFonts w:ascii="Aptos" w:hAnsi="Aptos"/>
                                <w:b/>
                                <w:bCs/>
                              </w:rPr>
                              <w:t>? If not, download the WCSD app</w:t>
                            </w:r>
                            <w:r w:rsidR="006D11B0" w:rsidRPr="003A300F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now, so you start receiving the messages.</w:t>
                            </w:r>
                            <w:r w:rsidR="00C73A4D" w:rsidRPr="003A300F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This is my primary form of communication with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0DA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85pt;margin-top:8.05pt;width:189.4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" fillcolor="yellow">
                <v:textbox>
                  <w:txbxContent>
                    <w:p w14:paraId="623083A5" w14:textId="45F3B22A" w:rsidR="005C7F1F" w:rsidRPr="003A300F" w:rsidRDefault="00116398" w:rsidP="003A300F">
                      <w:pPr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3A300F">
                        <w:rPr>
                          <w:rFonts w:ascii="Aptos" w:hAnsi="Aptos"/>
                          <w:b/>
                          <w:bCs/>
                        </w:rPr>
                        <w:t xml:space="preserve">Are you using </w:t>
                      </w:r>
                      <w:r w:rsidRPr="00645391"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>ROOMS</w:t>
                      </w:r>
                      <w:r w:rsidRPr="003A300F">
                        <w:rPr>
                          <w:rFonts w:ascii="Aptos" w:hAnsi="Aptos"/>
                          <w:b/>
                          <w:bCs/>
                        </w:rPr>
                        <w:t>? If not, download the WCSD app</w:t>
                      </w:r>
                      <w:r w:rsidR="006D11B0" w:rsidRPr="003A300F">
                        <w:rPr>
                          <w:rFonts w:ascii="Aptos" w:hAnsi="Aptos"/>
                          <w:b/>
                          <w:bCs/>
                        </w:rPr>
                        <w:t xml:space="preserve"> now, so you start receiving the messages.</w:t>
                      </w:r>
                      <w:r w:rsidR="00C73A4D" w:rsidRPr="003A300F">
                        <w:rPr>
                          <w:rFonts w:ascii="Aptos" w:hAnsi="Aptos"/>
                          <w:b/>
                          <w:bCs/>
                        </w:rPr>
                        <w:t xml:space="preserve"> This is my primary form of communication with you.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A41" w:rsidRPr="00C70D09">
        <w:rPr>
          <w:rFonts w:ascii="Aptos" w:hAnsi="Aptos"/>
          <w:b/>
          <w:bCs/>
        </w:rPr>
        <w:t>Thursday, November 13</w:t>
      </w:r>
    </w:p>
    <w:p w14:paraId="38AD796C" w14:textId="40A53776" w:rsidR="00EF6416" w:rsidRDefault="00B35A41" w:rsidP="00EF6416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C70D09">
        <w:rPr>
          <w:rFonts w:ascii="Aptos" w:hAnsi="Aptos"/>
          <w:b/>
          <w:bCs/>
        </w:rPr>
        <w:t>Friday, November 14</w:t>
      </w:r>
    </w:p>
    <w:p w14:paraId="1085CE07" w14:textId="36BB2706" w:rsidR="00EF6416" w:rsidRDefault="00EF6416" w:rsidP="00EF6416">
      <w:pPr>
        <w:pStyle w:val="ListParagraph"/>
        <w:rPr>
          <w:rFonts w:ascii="Aptos" w:hAnsi="Aptos"/>
          <w:b/>
          <w:bCs/>
        </w:rPr>
      </w:pPr>
    </w:p>
    <w:p w14:paraId="6B41F771" w14:textId="17DBC441" w:rsidR="00EF6416" w:rsidRPr="00EF6416" w:rsidRDefault="00EF6416" w:rsidP="00EF6416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Friday, November 21</w:t>
      </w:r>
    </w:p>
    <w:p w14:paraId="137C20A5" w14:textId="41FB8910" w:rsidR="00A13B1E" w:rsidRPr="00C70D09" w:rsidRDefault="00A13B1E" w:rsidP="00A13B1E">
      <w:pPr>
        <w:pStyle w:val="ListParagraph"/>
        <w:rPr>
          <w:rFonts w:ascii="Aptos" w:hAnsi="Aptos"/>
          <w:b/>
          <w:bCs/>
        </w:rPr>
      </w:pPr>
    </w:p>
    <w:p w14:paraId="1CE2E96C" w14:textId="4EBF5D8D" w:rsidR="00372CD6" w:rsidRDefault="00322A4D" w:rsidP="00EA1568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C70D09">
        <w:rPr>
          <w:rFonts w:ascii="Aptos" w:hAnsi="Aptos"/>
          <w:b/>
          <w:bCs/>
        </w:rPr>
        <w:t>Thursday, December 4</w:t>
      </w:r>
    </w:p>
    <w:p w14:paraId="4BB4F9AC" w14:textId="18B4CAF5" w:rsidR="00B35A41" w:rsidRPr="00C70D09" w:rsidRDefault="00322A4D" w:rsidP="00EA1568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C70D09">
        <w:rPr>
          <w:rFonts w:ascii="Aptos" w:hAnsi="Aptos"/>
          <w:b/>
          <w:bCs/>
        </w:rPr>
        <w:t>Friday, December 5</w:t>
      </w:r>
    </w:p>
    <w:p w14:paraId="68974305" w14:textId="314B2BB6" w:rsidR="00F96F31" w:rsidRDefault="00F96F31">
      <w:pPr>
        <w:pStyle w:val="Heading1"/>
        <w:rPr>
          <w:rFonts w:ascii="Aptos" w:hAnsi="Aptos"/>
          <w:color w:val="auto"/>
          <w:sz w:val="32"/>
          <w:szCs w:val="32"/>
          <w:u w:val="single"/>
        </w:rPr>
      </w:pPr>
    </w:p>
    <w:p w14:paraId="3C99C81C" w14:textId="25DC1339" w:rsidR="00F96F31" w:rsidRDefault="00F96F31">
      <w:pPr>
        <w:pStyle w:val="Heading1"/>
        <w:rPr>
          <w:rFonts w:ascii="Aptos" w:hAnsi="Aptos"/>
          <w:color w:val="auto"/>
          <w:sz w:val="32"/>
          <w:szCs w:val="32"/>
          <w:u w:val="single"/>
        </w:rPr>
      </w:pPr>
    </w:p>
    <w:p w14:paraId="3B812199" w14:textId="3073EF8E" w:rsidR="00954530" w:rsidRPr="0028503E" w:rsidRDefault="00966F44">
      <w:pPr>
        <w:pStyle w:val="Heading1"/>
        <w:rPr>
          <w:rFonts w:ascii="Aptos" w:hAnsi="Aptos"/>
          <w:color w:val="auto"/>
        </w:rPr>
      </w:pPr>
      <w:r w:rsidRPr="002E1E71">
        <w:rPr>
          <w:rFonts w:ascii="Aptos" w:hAnsi="Aptos"/>
          <w:color w:val="auto"/>
          <w:sz w:val="32"/>
          <w:szCs w:val="32"/>
          <w:u w:val="single"/>
        </w:rPr>
        <w:t>Full</w:t>
      </w:r>
      <w:r w:rsidR="007D5C84" w:rsidRPr="002E1E71">
        <w:rPr>
          <w:rFonts w:ascii="Aptos" w:hAnsi="Aptos"/>
          <w:color w:val="auto"/>
          <w:sz w:val="32"/>
          <w:szCs w:val="32"/>
          <w:u w:val="single"/>
        </w:rPr>
        <w:t>-Group Meetings</w:t>
      </w:r>
      <w:r w:rsidR="007D5C84" w:rsidRPr="002E1E71">
        <w:rPr>
          <w:rFonts w:ascii="Aptos" w:hAnsi="Aptos"/>
          <w:color w:val="auto"/>
          <w:sz w:val="32"/>
          <w:szCs w:val="32"/>
        </w:rPr>
        <w:t xml:space="preserve"> </w:t>
      </w:r>
      <w:r w:rsidR="007D5C84" w:rsidRPr="0028503E">
        <w:rPr>
          <w:rFonts w:ascii="Aptos" w:hAnsi="Aptos"/>
          <w:color w:val="auto"/>
        </w:rPr>
        <w:t xml:space="preserve">(Flight Period, </w:t>
      </w:r>
      <w:r w:rsidR="008670DD" w:rsidRPr="0028503E">
        <w:rPr>
          <w:rFonts w:ascii="Aptos" w:hAnsi="Aptos"/>
          <w:color w:val="auto"/>
        </w:rPr>
        <w:t>10:27 – 10:44 AM</w:t>
      </w:r>
      <w:r w:rsidR="007D5C84" w:rsidRPr="0028503E">
        <w:rPr>
          <w:rFonts w:ascii="Aptos" w:hAnsi="Aptos"/>
          <w:color w:val="auto"/>
        </w:rPr>
        <w:t>)</w:t>
      </w:r>
    </w:p>
    <w:p w14:paraId="7450BEF9" w14:textId="6C936D29" w:rsidR="00ED2139" w:rsidRDefault="007D5C84">
      <w:pPr>
        <w:rPr>
          <w:rFonts w:ascii="Aptos" w:hAnsi="Aptos"/>
          <w:b/>
          <w:bCs/>
        </w:rPr>
      </w:pPr>
      <w:r w:rsidRPr="00C077DD">
        <w:rPr>
          <w:rFonts w:ascii="Aptos" w:hAnsi="Aptos"/>
          <w:b/>
          <w:bCs/>
        </w:rPr>
        <w:t>Bring</w:t>
      </w:r>
      <w:r w:rsidR="00CB1D7E">
        <w:rPr>
          <w:rFonts w:ascii="Aptos" w:hAnsi="Aptos"/>
          <w:b/>
          <w:bCs/>
        </w:rPr>
        <w:t>ing</w:t>
      </w:r>
      <w:r w:rsidRPr="00C077DD">
        <w:rPr>
          <w:rFonts w:ascii="Aptos" w:hAnsi="Aptos"/>
          <w:b/>
          <w:bCs/>
        </w:rPr>
        <w:t xml:space="preserve"> everyone together for visibility, shared lessons, and guest speakers. </w:t>
      </w:r>
    </w:p>
    <w:p w14:paraId="63F2BBA7" w14:textId="3B29E876" w:rsidR="00954530" w:rsidRPr="008E3A73" w:rsidRDefault="0028503E">
      <w:pPr>
        <w:rPr>
          <w:rFonts w:ascii="Aptos" w:hAnsi="Aptos"/>
          <w:b/>
          <w:bCs/>
          <w:color w:val="003300"/>
        </w:rPr>
      </w:pPr>
      <w:r w:rsidRPr="008E3A73">
        <w:rPr>
          <w:rFonts w:ascii="Aptos" w:hAnsi="Aptos"/>
          <w:b/>
          <w:bCs/>
          <w:color w:val="003300"/>
        </w:rPr>
        <w:t xml:space="preserve">We will meet in the </w:t>
      </w:r>
      <w:r w:rsidR="001B6E37">
        <w:rPr>
          <w:rFonts w:ascii="Aptos" w:hAnsi="Aptos"/>
          <w:b/>
          <w:bCs/>
          <w:color w:val="003300"/>
        </w:rPr>
        <w:t>Auditorium</w:t>
      </w:r>
      <w:r w:rsidRPr="008E3A73">
        <w:rPr>
          <w:rFonts w:ascii="Aptos" w:hAnsi="Aptos"/>
          <w:b/>
          <w:bCs/>
          <w:color w:val="003300"/>
        </w:rPr>
        <w:t xml:space="preserve"> on these days.</w:t>
      </w:r>
      <w:r w:rsidR="001B6E37">
        <w:rPr>
          <w:rFonts w:ascii="Aptos" w:hAnsi="Aptos"/>
          <w:b/>
          <w:bCs/>
          <w:color w:val="003300"/>
        </w:rPr>
        <w:t xml:space="preserve"> (When available)</w:t>
      </w:r>
    </w:p>
    <w:p w14:paraId="0D5F3307" w14:textId="06AAF1B4" w:rsidR="00ED2139" w:rsidRPr="00C71DB4" w:rsidRDefault="00ED2139" w:rsidP="008670DD">
      <w:pPr>
        <w:pStyle w:val="ListParagraph"/>
        <w:numPr>
          <w:ilvl w:val="0"/>
          <w:numId w:val="11"/>
        </w:numPr>
        <w:rPr>
          <w:rFonts w:ascii="Aptos Black" w:hAnsi="Aptos Black"/>
          <w:b/>
          <w:bCs/>
        </w:rPr>
      </w:pPr>
      <w:r w:rsidRPr="00C71DB4">
        <w:rPr>
          <w:rFonts w:ascii="Aptos Black" w:hAnsi="Aptos Black"/>
          <w:b/>
          <w:bCs/>
        </w:rPr>
        <w:t>Friday, October 3</w:t>
      </w:r>
    </w:p>
    <w:p w14:paraId="2B76891B" w14:textId="6D70AF97" w:rsidR="003748A6" w:rsidRDefault="0028503E" w:rsidP="008670DD">
      <w:pPr>
        <w:pStyle w:val="ListParagraph"/>
        <w:numPr>
          <w:ilvl w:val="0"/>
          <w:numId w:val="11"/>
        </w:numPr>
        <w:rPr>
          <w:rFonts w:ascii="Aptos" w:hAnsi="Aptos"/>
          <w:b/>
          <w:bCs/>
        </w:rPr>
      </w:pPr>
      <w:r w:rsidRPr="00C71DB4">
        <w:rPr>
          <w:rFonts w:ascii="Aptos Black" w:hAnsi="Aptos Black"/>
          <w:b/>
          <w:bCs/>
        </w:rPr>
        <w:t xml:space="preserve">Friday, October </w:t>
      </w:r>
      <w:r w:rsidR="001F4A2A" w:rsidRPr="00C71DB4">
        <w:rPr>
          <w:rFonts w:ascii="Aptos Black" w:hAnsi="Aptos Black"/>
          <w:b/>
          <w:bCs/>
        </w:rPr>
        <w:t>17</w:t>
      </w:r>
      <w:r w:rsidR="002E353B">
        <w:rPr>
          <w:rFonts w:ascii="Aptos" w:hAnsi="Aptos"/>
          <w:b/>
          <w:bCs/>
        </w:rPr>
        <w:t xml:space="preserve"> – Guest Speaker</w:t>
      </w:r>
    </w:p>
    <w:p w14:paraId="38CEB5C6" w14:textId="6DEA486B" w:rsidR="0028503E" w:rsidRDefault="002E353B" w:rsidP="003748A6">
      <w:pPr>
        <w:pStyle w:val="ListParagraph"/>
        <w:numPr>
          <w:ilvl w:val="1"/>
          <w:numId w:val="11"/>
        </w:numPr>
        <w:rPr>
          <w:rFonts w:ascii="Aptos" w:hAnsi="Aptos"/>
          <w:b/>
          <w:bCs/>
        </w:rPr>
      </w:pPr>
      <w:r w:rsidRPr="00AB12AF">
        <w:rPr>
          <w:rFonts w:ascii="Aptos" w:hAnsi="Aptos"/>
          <w:b/>
          <w:bCs/>
          <w:color w:val="EE0000"/>
          <w:u w:val="single"/>
        </w:rPr>
        <w:t xml:space="preserve">Coach </w:t>
      </w:r>
      <w:r w:rsidR="004F600C" w:rsidRPr="00AB12AF">
        <w:rPr>
          <w:rFonts w:ascii="Aptos" w:hAnsi="Aptos"/>
          <w:b/>
          <w:bCs/>
          <w:color w:val="EE0000"/>
          <w:u w:val="single"/>
        </w:rPr>
        <w:t xml:space="preserve">KJ </w:t>
      </w:r>
      <w:r w:rsidRPr="00AB12AF">
        <w:rPr>
          <w:rFonts w:ascii="Aptos" w:hAnsi="Aptos"/>
          <w:b/>
          <w:bCs/>
          <w:color w:val="EE0000"/>
          <w:u w:val="single"/>
        </w:rPr>
        <w:t>Beavers</w:t>
      </w:r>
      <w:r w:rsidR="003748A6" w:rsidRPr="00AB12AF">
        <w:rPr>
          <w:rFonts w:ascii="Aptos" w:hAnsi="Aptos"/>
          <w:b/>
          <w:bCs/>
          <w:color w:val="EE0000"/>
        </w:rPr>
        <w:t xml:space="preserve"> </w:t>
      </w:r>
      <w:r w:rsidR="004F600C">
        <w:rPr>
          <w:rFonts w:ascii="Aptos" w:hAnsi="Aptos"/>
          <w:b/>
          <w:bCs/>
        </w:rPr>
        <w:t>–</w:t>
      </w:r>
      <w:r w:rsidR="003748A6">
        <w:rPr>
          <w:rFonts w:ascii="Aptos" w:hAnsi="Aptos"/>
          <w:b/>
          <w:bCs/>
        </w:rPr>
        <w:t xml:space="preserve"> </w:t>
      </w:r>
      <w:r w:rsidR="004F600C">
        <w:rPr>
          <w:rFonts w:ascii="Aptos" w:hAnsi="Aptos"/>
          <w:b/>
          <w:bCs/>
        </w:rPr>
        <w:t>Football/Wresting coach at SW. 18 years of leadership in Special Forces</w:t>
      </w:r>
    </w:p>
    <w:p w14:paraId="163F77FD" w14:textId="77777777" w:rsidR="004F600C" w:rsidRDefault="002E353B" w:rsidP="008670DD">
      <w:pPr>
        <w:pStyle w:val="ListParagraph"/>
        <w:numPr>
          <w:ilvl w:val="0"/>
          <w:numId w:val="11"/>
        </w:numPr>
        <w:rPr>
          <w:rFonts w:ascii="Aptos" w:hAnsi="Aptos"/>
          <w:b/>
          <w:bCs/>
        </w:rPr>
      </w:pPr>
      <w:r w:rsidRPr="00C71DB4">
        <w:rPr>
          <w:rFonts w:ascii="Aptos Black" w:hAnsi="Aptos Black"/>
          <w:b/>
          <w:bCs/>
        </w:rPr>
        <w:t>Tuesday, November 4</w:t>
      </w:r>
      <w:r>
        <w:rPr>
          <w:rFonts w:ascii="Aptos" w:hAnsi="Aptos"/>
          <w:b/>
          <w:bCs/>
        </w:rPr>
        <w:t xml:space="preserve"> – Guest Speaker</w:t>
      </w:r>
    </w:p>
    <w:p w14:paraId="6B534B7D" w14:textId="6699F13E" w:rsidR="002E353B" w:rsidRDefault="002E353B" w:rsidP="004F600C">
      <w:pPr>
        <w:pStyle w:val="ListParagraph"/>
        <w:numPr>
          <w:ilvl w:val="1"/>
          <w:numId w:val="11"/>
        </w:numPr>
        <w:rPr>
          <w:rFonts w:ascii="Aptos" w:hAnsi="Aptos"/>
          <w:b/>
          <w:bCs/>
        </w:rPr>
      </w:pPr>
      <w:r w:rsidRPr="00AB12AF">
        <w:rPr>
          <w:rFonts w:ascii="Aptos" w:hAnsi="Aptos"/>
          <w:b/>
          <w:bCs/>
          <w:color w:val="EE0000"/>
          <w:u w:val="single"/>
        </w:rPr>
        <w:t>Mrs. Borthwick</w:t>
      </w:r>
      <w:r w:rsidR="004F600C" w:rsidRPr="00AB12AF">
        <w:rPr>
          <w:rFonts w:ascii="Aptos" w:hAnsi="Aptos"/>
          <w:b/>
          <w:bCs/>
          <w:color w:val="EE0000"/>
        </w:rPr>
        <w:t xml:space="preserve"> </w:t>
      </w:r>
      <w:r w:rsidR="00020EA9">
        <w:rPr>
          <w:rFonts w:ascii="Aptos" w:hAnsi="Aptos"/>
          <w:b/>
          <w:bCs/>
        </w:rPr>
        <w:t>–</w:t>
      </w:r>
      <w:r w:rsidR="004F600C">
        <w:rPr>
          <w:rFonts w:ascii="Aptos" w:hAnsi="Aptos"/>
          <w:b/>
          <w:bCs/>
        </w:rPr>
        <w:t xml:space="preserve"> Principal</w:t>
      </w:r>
      <w:r w:rsidR="00020EA9">
        <w:rPr>
          <w:rFonts w:ascii="Aptos" w:hAnsi="Aptos"/>
          <w:b/>
          <w:bCs/>
        </w:rPr>
        <w:t xml:space="preserve">, Head Coach’s wife, Mother of </w:t>
      </w:r>
      <w:r w:rsidR="00EB41C8">
        <w:rPr>
          <w:rFonts w:ascii="Aptos" w:hAnsi="Aptos"/>
          <w:b/>
          <w:bCs/>
        </w:rPr>
        <w:t>student-</w:t>
      </w:r>
      <w:r w:rsidR="00020EA9">
        <w:rPr>
          <w:rFonts w:ascii="Aptos" w:hAnsi="Aptos"/>
          <w:b/>
          <w:bCs/>
        </w:rPr>
        <w:t>athletes</w:t>
      </w:r>
    </w:p>
    <w:p w14:paraId="33F52775" w14:textId="77777777" w:rsidR="000B179E" w:rsidRDefault="00810270" w:rsidP="008670DD">
      <w:pPr>
        <w:pStyle w:val="ListParagraph"/>
        <w:numPr>
          <w:ilvl w:val="0"/>
          <w:numId w:val="11"/>
        </w:numPr>
        <w:rPr>
          <w:rFonts w:ascii="Aptos" w:hAnsi="Aptos"/>
          <w:b/>
          <w:bCs/>
        </w:rPr>
      </w:pPr>
      <w:r w:rsidRPr="00C71DB4">
        <w:rPr>
          <w:rFonts w:ascii="Aptos Black" w:hAnsi="Aptos Black"/>
          <w:b/>
          <w:bCs/>
        </w:rPr>
        <w:t>Friday, November 14</w:t>
      </w:r>
      <w:r>
        <w:rPr>
          <w:rFonts w:ascii="Aptos" w:hAnsi="Aptos"/>
          <w:b/>
          <w:bCs/>
        </w:rPr>
        <w:t xml:space="preserve"> – Guest Speaker</w:t>
      </w:r>
    </w:p>
    <w:p w14:paraId="10CB9DC6" w14:textId="158AB74E" w:rsidR="00810270" w:rsidRPr="00C70D09" w:rsidRDefault="00810270" w:rsidP="000B179E">
      <w:pPr>
        <w:pStyle w:val="ListParagraph"/>
        <w:numPr>
          <w:ilvl w:val="1"/>
          <w:numId w:val="11"/>
        </w:numPr>
        <w:rPr>
          <w:rFonts w:ascii="Aptos" w:hAnsi="Aptos"/>
          <w:b/>
          <w:bCs/>
        </w:rPr>
      </w:pPr>
      <w:r w:rsidRPr="00AB12AF">
        <w:rPr>
          <w:rFonts w:ascii="Aptos" w:hAnsi="Aptos"/>
          <w:b/>
          <w:bCs/>
          <w:color w:val="EE0000"/>
          <w:u w:val="single"/>
        </w:rPr>
        <w:t>Will Rieben</w:t>
      </w:r>
      <w:r w:rsidR="000B179E" w:rsidRPr="00AB12AF">
        <w:rPr>
          <w:rFonts w:ascii="Aptos" w:hAnsi="Aptos"/>
          <w:b/>
          <w:bCs/>
          <w:color w:val="EE0000"/>
        </w:rPr>
        <w:t xml:space="preserve"> </w:t>
      </w:r>
      <w:r w:rsidR="000B179E">
        <w:rPr>
          <w:rFonts w:ascii="Aptos" w:hAnsi="Aptos"/>
          <w:b/>
          <w:bCs/>
        </w:rPr>
        <w:t xml:space="preserve">– father to Annie. </w:t>
      </w:r>
      <w:r w:rsidR="00020EA9">
        <w:rPr>
          <w:rFonts w:ascii="Aptos" w:hAnsi="Aptos"/>
          <w:b/>
          <w:bCs/>
        </w:rPr>
        <w:t xml:space="preserve">7 years </w:t>
      </w:r>
      <w:r w:rsidR="00E01F9A">
        <w:rPr>
          <w:rFonts w:ascii="Aptos" w:hAnsi="Aptos"/>
          <w:b/>
          <w:bCs/>
        </w:rPr>
        <w:t xml:space="preserve">of active duty </w:t>
      </w:r>
      <w:r w:rsidR="00F643AD">
        <w:rPr>
          <w:rFonts w:ascii="Aptos" w:hAnsi="Aptos"/>
          <w:b/>
          <w:bCs/>
        </w:rPr>
        <w:t>(Air Force)</w:t>
      </w:r>
      <w:r w:rsidR="002B35D8">
        <w:rPr>
          <w:rFonts w:ascii="Aptos" w:hAnsi="Aptos"/>
          <w:b/>
          <w:bCs/>
        </w:rPr>
        <w:t xml:space="preserve">, now </w:t>
      </w:r>
      <w:r w:rsidR="00C71DB4">
        <w:rPr>
          <w:rFonts w:ascii="Aptos" w:hAnsi="Aptos"/>
          <w:b/>
          <w:bCs/>
        </w:rPr>
        <w:t xml:space="preserve">a Colonel in USAF </w:t>
      </w:r>
      <w:r w:rsidR="007E1045">
        <w:rPr>
          <w:rFonts w:ascii="Aptos" w:hAnsi="Aptos"/>
          <w:b/>
          <w:bCs/>
        </w:rPr>
        <w:t>R</w:t>
      </w:r>
      <w:r w:rsidR="00C71DB4">
        <w:rPr>
          <w:rFonts w:ascii="Aptos" w:hAnsi="Aptos"/>
          <w:b/>
          <w:bCs/>
        </w:rPr>
        <w:t>eserves</w:t>
      </w:r>
      <w:r w:rsidR="00F643AD">
        <w:rPr>
          <w:rFonts w:ascii="Aptos" w:hAnsi="Aptos"/>
          <w:b/>
          <w:bCs/>
        </w:rPr>
        <w:t>, 15 years of contract work overseas with around 1,000 combat operations</w:t>
      </w:r>
    </w:p>
    <w:p w14:paraId="3AECF523" w14:textId="3AA7CDE7" w:rsidR="00296981" w:rsidRDefault="00DD1522" w:rsidP="008670DD">
      <w:pPr>
        <w:pStyle w:val="ListParagraph"/>
        <w:numPr>
          <w:ilvl w:val="0"/>
          <w:numId w:val="11"/>
        </w:numPr>
        <w:rPr>
          <w:rFonts w:ascii="Aptos" w:hAnsi="Aptos"/>
          <w:b/>
          <w:bCs/>
        </w:rPr>
      </w:pPr>
      <w:r w:rsidRPr="00C71DB4">
        <w:rPr>
          <w:rFonts w:ascii="Aptos Black" w:hAnsi="Aptos Black"/>
          <w:b/>
          <w:bCs/>
        </w:rPr>
        <w:t>Friday, November 21</w:t>
      </w:r>
      <w:r w:rsidR="00296981">
        <w:rPr>
          <w:rFonts w:ascii="Aptos" w:hAnsi="Aptos"/>
          <w:b/>
          <w:bCs/>
        </w:rPr>
        <w:t xml:space="preserve"> – Guest Speaker (Virtual)</w:t>
      </w:r>
    </w:p>
    <w:p w14:paraId="17B32F1B" w14:textId="1AE3A3BA" w:rsidR="00DD1522" w:rsidRPr="00C70D09" w:rsidRDefault="002E353B" w:rsidP="00296981">
      <w:pPr>
        <w:pStyle w:val="ListParagraph"/>
        <w:numPr>
          <w:ilvl w:val="1"/>
          <w:numId w:val="11"/>
        </w:numPr>
        <w:rPr>
          <w:rFonts w:ascii="Aptos" w:hAnsi="Aptos"/>
          <w:b/>
          <w:bCs/>
        </w:rPr>
      </w:pPr>
      <w:r w:rsidRPr="00AB12AF">
        <w:rPr>
          <w:rFonts w:ascii="Aptos" w:hAnsi="Aptos"/>
          <w:b/>
          <w:bCs/>
          <w:color w:val="EE0000"/>
          <w:u w:val="single"/>
        </w:rPr>
        <w:t>Brian Polia</w:t>
      </w:r>
      <w:r w:rsidR="00296981" w:rsidRPr="00AB12AF">
        <w:rPr>
          <w:rFonts w:ascii="Aptos" w:hAnsi="Aptos"/>
          <w:b/>
          <w:bCs/>
          <w:color w:val="EE0000"/>
          <w:u w:val="single"/>
        </w:rPr>
        <w:t>n</w:t>
      </w:r>
      <w:r w:rsidR="00296981" w:rsidRPr="00AB12AF">
        <w:rPr>
          <w:rFonts w:ascii="Aptos" w:hAnsi="Aptos"/>
          <w:b/>
          <w:bCs/>
          <w:color w:val="EE0000"/>
        </w:rPr>
        <w:t xml:space="preserve"> </w:t>
      </w:r>
      <w:r w:rsidR="00296981">
        <w:rPr>
          <w:rFonts w:ascii="Aptos" w:hAnsi="Aptos"/>
          <w:b/>
          <w:bCs/>
        </w:rPr>
        <w:t>– AD at John Carroll Univ. Former football assistant at LSU, Notre Dame. Former head football coach at Nevada</w:t>
      </w:r>
      <w:r w:rsidR="00C14B04">
        <w:rPr>
          <w:rFonts w:ascii="Aptos" w:hAnsi="Aptos"/>
          <w:b/>
          <w:bCs/>
        </w:rPr>
        <w:t xml:space="preserve">. </w:t>
      </w:r>
      <w:r w:rsidR="0040795B">
        <w:rPr>
          <w:rFonts w:ascii="Aptos" w:hAnsi="Aptos"/>
          <w:b/>
          <w:bCs/>
        </w:rPr>
        <w:t>Son of Hall of Famer Bill Polian</w:t>
      </w:r>
    </w:p>
    <w:p w14:paraId="3C471DCF" w14:textId="18471473" w:rsidR="008670DD" w:rsidRPr="00AB12AF" w:rsidRDefault="00DD1522" w:rsidP="008670DD">
      <w:pPr>
        <w:pStyle w:val="ListParagraph"/>
        <w:numPr>
          <w:ilvl w:val="0"/>
          <w:numId w:val="11"/>
        </w:numPr>
        <w:rPr>
          <w:rFonts w:ascii="Aptos Black" w:hAnsi="Aptos Black"/>
          <w:b/>
          <w:bCs/>
        </w:rPr>
      </w:pPr>
      <w:r w:rsidRPr="00AB12AF">
        <w:rPr>
          <w:rFonts w:ascii="Aptos Black" w:hAnsi="Aptos Black"/>
          <w:b/>
          <w:bCs/>
        </w:rPr>
        <w:t>Thursday, December 11</w:t>
      </w:r>
      <w:r w:rsidR="00AB12AF">
        <w:rPr>
          <w:rFonts w:ascii="Aptos Black" w:hAnsi="Aptos Black"/>
          <w:b/>
          <w:bCs/>
        </w:rPr>
        <w:t xml:space="preserve"> - </w:t>
      </w:r>
      <w:r w:rsidR="00AB12AF">
        <w:rPr>
          <w:rFonts w:ascii="Aptos" w:hAnsi="Aptos"/>
          <w:b/>
          <w:bCs/>
        </w:rPr>
        <w:t>Guest Speaker (TBD)</w:t>
      </w:r>
    </w:p>
    <w:sectPr w:rsidR="008670DD" w:rsidRPr="00AB12AF" w:rsidSect="00064A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5749CC"/>
    <w:multiLevelType w:val="hybridMultilevel"/>
    <w:tmpl w:val="CA8C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2325B"/>
    <w:multiLevelType w:val="hybridMultilevel"/>
    <w:tmpl w:val="1C1A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A50CC"/>
    <w:multiLevelType w:val="hybridMultilevel"/>
    <w:tmpl w:val="F048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8280E"/>
    <w:multiLevelType w:val="hybridMultilevel"/>
    <w:tmpl w:val="C9FE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1082">
    <w:abstractNumId w:val="8"/>
  </w:num>
  <w:num w:numId="2" w16cid:durableId="1523325786">
    <w:abstractNumId w:val="6"/>
  </w:num>
  <w:num w:numId="3" w16cid:durableId="1747921544">
    <w:abstractNumId w:val="5"/>
  </w:num>
  <w:num w:numId="4" w16cid:durableId="1739790129">
    <w:abstractNumId w:val="4"/>
  </w:num>
  <w:num w:numId="5" w16cid:durableId="1143503438">
    <w:abstractNumId w:val="7"/>
  </w:num>
  <w:num w:numId="6" w16cid:durableId="142238471">
    <w:abstractNumId w:val="3"/>
  </w:num>
  <w:num w:numId="7" w16cid:durableId="141965049">
    <w:abstractNumId w:val="2"/>
  </w:num>
  <w:num w:numId="8" w16cid:durableId="1754929965">
    <w:abstractNumId w:val="1"/>
  </w:num>
  <w:num w:numId="9" w16cid:durableId="364791165">
    <w:abstractNumId w:val="0"/>
  </w:num>
  <w:num w:numId="10" w16cid:durableId="1788889739">
    <w:abstractNumId w:val="12"/>
  </w:num>
  <w:num w:numId="11" w16cid:durableId="1201406506">
    <w:abstractNumId w:val="9"/>
  </w:num>
  <w:num w:numId="12" w16cid:durableId="708191232">
    <w:abstractNumId w:val="10"/>
  </w:num>
  <w:num w:numId="13" w16cid:durableId="230041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E4E"/>
    <w:rsid w:val="000207E4"/>
    <w:rsid w:val="00020EA9"/>
    <w:rsid w:val="00034616"/>
    <w:rsid w:val="00041A82"/>
    <w:rsid w:val="0006063C"/>
    <w:rsid w:val="00064ABF"/>
    <w:rsid w:val="0009398F"/>
    <w:rsid w:val="000B179E"/>
    <w:rsid w:val="00116398"/>
    <w:rsid w:val="0015074B"/>
    <w:rsid w:val="001B6E37"/>
    <w:rsid w:val="001C7750"/>
    <w:rsid w:val="001F4A2A"/>
    <w:rsid w:val="0026415E"/>
    <w:rsid w:val="0028503E"/>
    <w:rsid w:val="0029639D"/>
    <w:rsid w:val="00296981"/>
    <w:rsid w:val="002B35D8"/>
    <w:rsid w:val="002E1E71"/>
    <w:rsid w:val="002E353B"/>
    <w:rsid w:val="00322A4D"/>
    <w:rsid w:val="00326F90"/>
    <w:rsid w:val="00372CD6"/>
    <w:rsid w:val="003748A6"/>
    <w:rsid w:val="003A300F"/>
    <w:rsid w:val="003A7D9B"/>
    <w:rsid w:val="0040795B"/>
    <w:rsid w:val="004C00D1"/>
    <w:rsid w:val="004E1381"/>
    <w:rsid w:val="004F600C"/>
    <w:rsid w:val="00513736"/>
    <w:rsid w:val="00515E9C"/>
    <w:rsid w:val="00574FBA"/>
    <w:rsid w:val="005C7F1F"/>
    <w:rsid w:val="00645391"/>
    <w:rsid w:val="006D11B0"/>
    <w:rsid w:val="00701083"/>
    <w:rsid w:val="007329C3"/>
    <w:rsid w:val="00747FCC"/>
    <w:rsid w:val="007D5C84"/>
    <w:rsid w:val="007D7C46"/>
    <w:rsid w:val="007E1045"/>
    <w:rsid w:val="00810270"/>
    <w:rsid w:val="008670DD"/>
    <w:rsid w:val="008B757B"/>
    <w:rsid w:val="008C7E1F"/>
    <w:rsid w:val="008E3A73"/>
    <w:rsid w:val="009474C3"/>
    <w:rsid w:val="00954530"/>
    <w:rsid w:val="00966F44"/>
    <w:rsid w:val="009A3031"/>
    <w:rsid w:val="009B1BB7"/>
    <w:rsid w:val="009F6C42"/>
    <w:rsid w:val="00A13B1E"/>
    <w:rsid w:val="00A53E6A"/>
    <w:rsid w:val="00A638FD"/>
    <w:rsid w:val="00AA1D8D"/>
    <w:rsid w:val="00AB12AF"/>
    <w:rsid w:val="00AC34E1"/>
    <w:rsid w:val="00B35A41"/>
    <w:rsid w:val="00B47730"/>
    <w:rsid w:val="00BF259F"/>
    <w:rsid w:val="00C077DD"/>
    <w:rsid w:val="00C14B04"/>
    <w:rsid w:val="00C70D09"/>
    <w:rsid w:val="00C71DB4"/>
    <w:rsid w:val="00C73A4D"/>
    <w:rsid w:val="00CB0664"/>
    <w:rsid w:val="00CB1D7E"/>
    <w:rsid w:val="00CC35DA"/>
    <w:rsid w:val="00D14B3C"/>
    <w:rsid w:val="00D72770"/>
    <w:rsid w:val="00DD1522"/>
    <w:rsid w:val="00E01F9A"/>
    <w:rsid w:val="00E66057"/>
    <w:rsid w:val="00EA1568"/>
    <w:rsid w:val="00EB41C8"/>
    <w:rsid w:val="00ED2139"/>
    <w:rsid w:val="00ED7BF8"/>
    <w:rsid w:val="00EF6416"/>
    <w:rsid w:val="00F643AD"/>
    <w:rsid w:val="00F81E53"/>
    <w:rsid w:val="00F96F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81001F"/>
  <w14:defaultImageDpi w14:val="300"/>
  <w15:docId w15:val="{2FDD5229-C778-400D-8648-F48E4C96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15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Weaver</cp:lastModifiedBy>
  <cp:revision>67</cp:revision>
  <dcterms:created xsi:type="dcterms:W3CDTF">2025-09-26T14:08:00Z</dcterms:created>
  <dcterms:modified xsi:type="dcterms:W3CDTF">2025-11-04T11:36:00Z</dcterms:modified>
  <cp:category/>
</cp:coreProperties>
</file>