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6F71" w14:textId="77777777" w:rsidR="00CB6541" w:rsidRPr="00E955AD" w:rsidRDefault="00B62015" w:rsidP="00E955AD">
      <w:pPr>
        <w:pStyle w:val="Title"/>
        <w:pBdr>
          <w:bottom w:val="none" w:sz="0" w:space="0" w:color="auto"/>
        </w:pBdr>
        <w:rPr>
          <w:rFonts w:ascii="Aptos Black" w:hAnsi="Aptos Black"/>
          <w:sz w:val="44"/>
          <w:szCs w:val="44"/>
        </w:rPr>
      </w:pPr>
      <w:r w:rsidRPr="00E955AD">
        <w:rPr>
          <w:rFonts w:ascii="Aptos Black" w:hAnsi="Aptos Black"/>
          <w:sz w:val="44"/>
          <w:szCs w:val="44"/>
        </w:rPr>
        <w:t>ELEVATE Morning Session – Defining Leadership</w:t>
      </w:r>
    </w:p>
    <w:p w14:paraId="5ED40DE0" w14:textId="77777777" w:rsidR="00CB6541" w:rsidRPr="00E955AD" w:rsidRDefault="00B62015">
      <w:pPr>
        <w:rPr>
          <w:rFonts w:ascii="Aptos" w:hAnsi="Aptos"/>
        </w:rPr>
      </w:pPr>
      <w:r w:rsidRPr="00E955AD">
        <w:rPr>
          <w:rFonts w:ascii="Aptos" w:hAnsi="Aptos"/>
        </w:rPr>
        <w:t>Duration: 30 minutes | Format: Small Groups + Group Share + Reflection</w:t>
      </w:r>
    </w:p>
    <w:p w14:paraId="082543B0" w14:textId="77777777" w:rsidR="00CB6541" w:rsidRPr="00E955AD" w:rsidRDefault="00B62015">
      <w:pPr>
        <w:pStyle w:val="Heading1"/>
        <w:rPr>
          <w:rFonts w:ascii="Aptos" w:hAnsi="Aptos"/>
        </w:rPr>
      </w:pPr>
      <w:r w:rsidRPr="00E955AD">
        <w:rPr>
          <w:rFonts w:ascii="Aptos" w:hAnsi="Aptos"/>
        </w:rPr>
        <w:t>0:00–0:04 | Opening (4 min)</w:t>
      </w:r>
    </w:p>
    <w:p w14:paraId="2759EC54" w14:textId="77777777" w:rsidR="00B440B5" w:rsidRDefault="00B62015" w:rsidP="00B440B5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B440B5">
        <w:rPr>
          <w:rFonts w:ascii="Aptos" w:hAnsi="Aptos"/>
        </w:rPr>
        <w:t>Welcome and recap: 'Last time, we talked about what your coach expects of you. Today, it’s about what you expect from yourself — what leadership really looks like.'</w:t>
      </w:r>
    </w:p>
    <w:p w14:paraId="2A495123" w14:textId="5D8A8D41" w:rsidR="00CB6541" w:rsidRPr="00B440B5" w:rsidRDefault="00B62015" w:rsidP="00B440B5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B440B5">
        <w:rPr>
          <w:rFonts w:ascii="Aptos" w:hAnsi="Aptos"/>
        </w:rPr>
        <w:t>Key Point: 'Leadership isn’t a switch you flip on during games. It’s who you are when people are watching — and when they aren’t.'</w:t>
      </w:r>
    </w:p>
    <w:p w14:paraId="59BA7DD6" w14:textId="77777777" w:rsidR="00CB6541" w:rsidRPr="00E955AD" w:rsidRDefault="00B62015">
      <w:pPr>
        <w:pStyle w:val="Heading1"/>
        <w:rPr>
          <w:rFonts w:ascii="Aptos" w:hAnsi="Aptos"/>
        </w:rPr>
      </w:pPr>
      <w:r w:rsidRPr="00E955AD">
        <w:rPr>
          <w:rFonts w:ascii="Aptos" w:hAnsi="Aptos"/>
        </w:rPr>
        <w:t>0:04–0:18 | Small-Group Activity (14 min)</w:t>
      </w:r>
    </w:p>
    <w:p w14:paraId="627A5794" w14:textId="77777777" w:rsidR="00CB6541" w:rsidRPr="00E955AD" w:rsidRDefault="00B62015">
      <w:pPr>
        <w:rPr>
          <w:rFonts w:ascii="Aptos" w:hAnsi="Aptos"/>
        </w:rPr>
      </w:pPr>
      <w:r w:rsidRPr="00E955AD">
        <w:rPr>
          <w:rFonts w:ascii="Aptos" w:hAnsi="Aptos"/>
        </w:rPr>
        <w:t>Divide into small groups (3–5 athletes). Give each group a paper with these prompts:</w:t>
      </w:r>
    </w:p>
    <w:p w14:paraId="24C8E9EA" w14:textId="77777777" w:rsidR="00B440B5" w:rsidRDefault="00B62015" w:rsidP="00B440B5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B440B5">
        <w:rPr>
          <w:rFonts w:ascii="Aptos" w:hAnsi="Aptos"/>
        </w:rPr>
        <w:t>What does leadership mean to you?</w:t>
      </w:r>
    </w:p>
    <w:p w14:paraId="3F4EC988" w14:textId="77777777" w:rsidR="00B440B5" w:rsidRDefault="00B62015" w:rsidP="00B440B5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B440B5">
        <w:rPr>
          <w:rFonts w:ascii="Aptos" w:hAnsi="Aptos"/>
        </w:rPr>
        <w:t>List 3–5 characteristics of a great leader within a team.</w:t>
      </w:r>
    </w:p>
    <w:p w14:paraId="7B956003" w14:textId="77777777" w:rsidR="00B440B5" w:rsidRDefault="00B62015" w:rsidP="00B440B5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B440B5">
        <w:rPr>
          <w:rFonts w:ascii="Aptos" w:hAnsi="Aptos"/>
        </w:rPr>
        <w:t>What does leadership look like in different settings:</w:t>
      </w:r>
    </w:p>
    <w:p w14:paraId="48A7A243" w14:textId="77777777" w:rsidR="00B440B5" w:rsidRDefault="00B62015" w:rsidP="00B440B5">
      <w:pPr>
        <w:pStyle w:val="ListParagraph"/>
        <w:numPr>
          <w:ilvl w:val="1"/>
          <w:numId w:val="13"/>
        </w:numPr>
        <w:rPr>
          <w:rFonts w:ascii="Aptos" w:hAnsi="Aptos"/>
        </w:rPr>
      </w:pPr>
      <w:r w:rsidRPr="00B440B5">
        <w:rPr>
          <w:rFonts w:ascii="Aptos" w:hAnsi="Aptos"/>
        </w:rPr>
        <w:t>In-season</w:t>
      </w:r>
    </w:p>
    <w:p w14:paraId="1696C642" w14:textId="77777777" w:rsidR="00B440B5" w:rsidRDefault="00B62015" w:rsidP="00B440B5">
      <w:pPr>
        <w:pStyle w:val="ListParagraph"/>
        <w:numPr>
          <w:ilvl w:val="1"/>
          <w:numId w:val="13"/>
        </w:numPr>
        <w:rPr>
          <w:rFonts w:ascii="Aptos" w:hAnsi="Aptos"/>
        </w:rPr>
      </w:pPr>
      <w:r w:rsidRPr="00B440B5">
        <w:rPr>
          <w:rFonts w:ascii="Aptos" w:hAnsi="Aptos"/>
        </w:rPr>
        <w:t>Off-season</w:t>
      </w:r>
    </w:p>
    <w:p w14:paraId="15E73A14" w14:textId="77777777" w:rsidR="00B440B5" w:rsidRDefault="00B62015" w:rsidP="00B440B5">
      <w:pPr>
        <w:pStyle w:val="ListParagraph"/>
        <w:numPr>
          <w:ilvl w:val="1"/>
          <w:numId w:val="13"/>
        </w:numPr>
        <w:rPr>
          <w:rFonts w:ascii="Aptos" w:hAnsi="Aptos"/>
        </w:rPr>
      </w:pPr>
      <w:r w:rsidRPr="00B440B5">
        <w:rPr>
          <w:rFonts w:ascii="Aptos" w:hAnsi="Aptos"/>
        </w:rPr>
        <w:t>In-school</w:t>
      </w:r>
    </w:p>
    <w:p w14:paraId="11C8D46F" w14:textId="77777777" w:rsidR="00B440B5" w:rsidRDefault="00B62015" w:rsidP="00B440B5">
      <w:pPr>
        <w:pStyle w:val="ListParagraph"/>
        <w:numPr>
          <w:ilvl w:val="1"/>
          <w:numId w:val="13"/>
        </w:numPr>
        <w:rPr>
          <w:rFonts w:ascii="Aptos" w:hAnsi="Aptos"/>
        </w:rPr>
      </w:pPr>
      <w:r w:rsidRPr="00B440B5">
        <w:rPr>
          <w:rFonts w:ascii="Aptos" w:hAnsi="Aptos"/>
        </w:rPr>
        <w:t>Out of school</w:t>
      </w:r>
    </w:p>
    <w:p w14:paraId="00FA2335" w14:textId="14440D8F" w:rsidR="00CB6541" w:rsidRPr="00B440B5" w:rsidRDefault="00B62015" w:rsidP="00B440B5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B440B5">
        <w:rPr>
          <w:rFonts w:ascii="Aptos" w:hAnsi="Aptos"/>
        </w:rPr>
        <w:t xml:space="preserve">Why does consistency matter in </w:t>
      </w:r>
      <w:proofErr w:type="gramStart"/>
      <w:r w:rsidRPr="00B440B5">
        <w:rPr>
          <w:rFonts w:ascii="Aptos" w:hAnsi="Aptos"/>
        </w:rPr>
        <w:t>all of</w:t>
      </w:r>
      <w:proofErr w:type="gramEnd"/>
      <w:r w:rsidRPr="00B440B5">
        <w:rPr>
          <w:rFonts w:ascii="Aptos" w:hAnsi="Aptos"/>
        </w:rPr>
        <w:t xml:space="preserve"> those spaces?</w:t>
      </w:r>
    </w:p>
    <w:p w14:paraId="172560FA" w14:textId="77777777" w:rsidR="00CB6541" w:rsidRPr="00E955AD" w:rsidRDefault="00B62015">
      <w:pPr>
        <w:rPr>
          <w:rFonts w:ascii="Aptos" w:hAnsi="Aptos"/>
        </w:rPr>
      </w:pPr>
      <w:r w:rsidRPr="00E955AD">
        <w:rPr>
          <w:rFonts w:ascii="Aptos" w:hAnsi="Aptos"/>
        </w:rPr>
        <w:t>Encourage specific, actionable answers — not 'be good,' but examples like 'show up early,' 'check in with teammates,' 'stay calm under pressure,' etc.</w:t>
      </w:r>
    </w:p>
    <w:p w14:paraId="10061D8F" w14:textId="77777777" w:rsidR="00CB6541" w:rsidRPr="00E955AD" w:rsidRDefault="00B62015">
      <w:pPr>
        <w:pStyle w:val="Heading1"/>
        <w:rPr>
          <w:rFonts w:ascii="Aptos" w:hAnsi="Aptos"/>
        </w:rPr>
      </w:pPr>
      <w:r w:rsidRPr="00E955AD">
        <w:rPr>
          <w:rFonts w:ascii="Aptos" w:hAnsi="Aptos"/>
        </w:rPr>
        <w:t>0:18–0:26 | Group Share &amp; Board Work (8 min)</w:t>
      </w:r>
    </w:p>
    <w:p w14:paraId="55A8A18C" w14:textId="77777777" w:rsidR="00CB6541" w:rsidRPr="00E955AD" w:rsidRDefault="00B62015">
      <w:pPr>
        <w:rPr>
          <w:rFonts w:ascii="Aptos" w:hAnsi="Aptos"/>
        </w:rPr>
      </w:pPr>
      <w:r w:rsidRPr="00E955AD">
        <w:rPr>
          <w:rFonts w:ascii="Aptos" w:hAnsi="Aptos"/>
        </w:rPr>
        <w:t>Each group shares one or two key takeaways. Record responses under these headings on the board:</w:t>
      </w:r>
    </w:p>
    <w:p w14:paraId="35CB10AC" w14:textId="77777777" w:rsidR="00B440B5" w:rsidRDefault="00B62015" w:rsidP="00B440B5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B440B5">
        <w:rPr>
          <w:rFonts w:ascii="Aptos" w:hAnsi="Aptos"/>
        </w:rPr>
        <w:t>Leadership Looks Like…</w:t>
      </w:r>
    </w:p>
    <w:p w14:paraId="659B3CDD" w14:textId="77777777" w:rsidR="00B440B5" w:rsidRDefault="00B62015" w:rsidP="00B440B5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B440B5">
        <w:rPr>
          <w:rFonts w:ascii="Aptos" w:hAnsi="Aptos"/>
        </w:rPr>
        <w:t>Leadership Sounds Like…</w:t>
      </w:r>
    </w:p>
    <w:p w14:paraId="14A027C5" w14:textId="38CB2D72" w:rsidR="00CB6541" w:rsidRPr="00B440B5" w:rsidRDefault="00B62015" w:rsidP="00B440B5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B440B5">
        <w:rPr>
          <w:rFonts w:ascii="Aptos" w:hAnsi="Aptos"/>
        </w:rPr>
        <w:t>Leadership Feels Like…</w:t>
      </w:r>
    </w:p>
    <w:p w14:paraId="5F226683" w14:textId="77777777" w:rsidR="00CB6541" w:rsidRPr="00E955AD" w:rsidRDefault="00B62015">
      <w:pPr>
        <w:rPr>
          <w:rFonts w:ascii="Aptos" w:hAnsi="Aptos"/>
        </w:rPr>
      </w:pPr>
      <w:r w:rsidRPr="00E955AD">
        <w:rPr>
          <w:rFonts w:ascii="Aptos" w:hAnsi="Aptos"/>
        </w:rPr>
        <w:lastRenderedPageBreak/>
        <w:t>Wrap-Up Line: 'This is what leadership across our entire program looks like — no matter the sport, no matter the season.'</w:t>
      </w:r>
    </w:p>
    <w:p w14:paraId="45C3A766" w14:textId="77777777" w:rsidR="00CB6541" w:rsidRPr="00E955AD" w:rsidRDefault="00B62015">
      <w:pPr>
        <w:pStyle w:val="Heading1"/>
        <w:rPr>
          <w:rFonts w:ascii="Aptos" w:hAnsi="Aptos"/>
        </w:rPr>
      </w:pPr>
      <w:r w:rsidRPr="00E955AD">
        <w:rPr>
          <w:rFonts w:ascii="Aptos" w:hAnsi="Aptos"/>
        </w:rPr>
        <w:t>0:26–0:30 | Reflection &amp; Challenge (4 min)</w:t>
      </w:r>
    </w:p>
    <w:p w14:paraId="7DF9DEE6" w14:textId="77777777" w:rsidR="00CB6541" w:rsidRPr="00E955AD" w:rsidRDefault="00B62015">
      <w:pPr>
        <w:rPr>
          <w:rFonts w:ascii="Aptos" w:hAnsi="Aptos"/>
        </w:rPr>
      </w:pPr>
      <w:r w:rsidRPr="00E955AD">
        <w:rPr>
          <w:rFonts w:ascii="Aptos" w:hAnsi="Aptos"/>
        </w:rPr>
        <w:t>Have everyone reflect or jot down quick answers:</w:t>
      </w:r>
    </w:p>
    <w:p w14:paraId="61C292B9" w14:textId="77777777" w:rsidR="00B440B5" w:rsidRDefault="00B62015" w:rsidP="00B440B5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B440B5">
        <w:rPr>
          <w:rFonts w:ascii="Aptos" w:hAnsi="Aptos"/>
        </w:rPr>
        <w:t>Which leadership trait do I model best right now?</w:t>
      </w:r>
    </w:p>
    <w:p w14:paraId="7A3D71F4" w14:textId="77777777" w:rsidR="00B440B5" w:rsidRDefault="00B62015" w:rsidP="00B440B5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B440B5">
        <w:rPr>
          <w:rFonts w:ascii="Aptos" w:hAnsi="Aptos"/>
        </w:rPr>
        <w:t>Which one do I need to improve most?</w:t>
      </w:r>
    </w:p>
    <w:p w14:paraId="5156270C" w14:textId="030BE42E" w:rsidR="00CB6541" w:rsidRPr="00B440B5" w:rsidRDefault="00B62015" w:rsidP="00B440B5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B440B5">
        <w:rPr>
          <w:rFonts w:ascii="Aptos" w:hAnsi="Aptos"/>
        </w:rPr>
        <w:t>What’s one action I’ll take this week to show leadership — on or off the field?</w:t>
      </w:r>
    </w:p>
    <w:p w14:paraId="7124CC2D" w14:textId="77777777" w:rsidR="00CB6541" w:rsidRPr="00E955AD" w:rsidRDefault="00B62015">
      <w:pPr>
        <w:rPr>
          <w:rFonts w:ascii="Aptos" w:hAnsi="Aptos"/>
        </w:rPr>
      </w:pPr>
      <w:r w:rsidRPr="00E955AD">
        <w:rPr>
          <w:rFonts w:ascii="Aptos" w:hAnsi="Aptos"/>
        </w:rPr>
        <w:t>Closing Line: 'Leadership isn’t about perfection — it’s about consistency. The standard you live by when no one’s watching is the one people will follow.'</w:t>
      </w:r>
    </w:p>
    <w:p w14:paraId="11CEBE52" w14:textId="2564CBB7" w:rsidR="00CB6541" w:rsidRPr="00E955AD" w:rsidRDefault="00B62015" w:rsidP="00E955AD">
      <w:pPr>
        <w:pStyle w:val="Title"/>
        <w:pBdr>
          <w:bottom w:val="none" w:sz="0" w:space="0" w:color="auto"/>
        </w:pBdr>
        <w:rPr>
          <w:rFonts w:ascii="Aptos Black" w:hAnsi="Aptos Black"/>
          <w:color w:val="auto"/>
          <w:sz w:val="56"/>
          <w:szCs w:val="56"/>
        </w:rPr>
      </w:pPr>
      <w:r w:rsidRPr="00E955AD">
        <w:rPr>
          <w:rFonts w:ascii="Aptos Black" w:hAnsi="Aptos Black"/>
          <w:color w:val="auto"/>
          <w:sz w:val="56"/>
          <w:szCs w:val="56"/>
        </w:rPr>
        <w:t>ELEVATE</w:t>
      </w:r>
      <w:r w:rsidR="00E955AD" w:rsidRPr="00E955AD">
        <w:rPr>
          <w:rFonts w:ascii="Aptos Black" w:hAnsi="Aptos Black"/>
          <w:color w:val="auto"/>
          <w:sz w:val="56"/>
          <w:szCs w:val="56"/>
        </w:rPr>
        <w:t xml:space="preserve"> </w:t>
      </w:r>
      <w:r w:rsidRPr="00E955AD">
        <w:rPr>
          <w:rFonts w:ascii="Aptos Black" w:hAnsi="Aptos Black"/>
          <w:color w:val="auto"/>
          <w:sz w:val="56"/>
          <w:szCs w:val="56"/>
        </w:rPr>
        <w:t>– Defining Leadership</w:t>
      </w:r>
    </w:p>
    <w:p w14:paraId="43680BE2" w14:textId="77777777" w:rsidR="00CB6541" w:rsidRPr="00E955AD" w:rsidRDefault="00B62015" w:rsidP="00E955AD">
      <w:pPr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Name: _________________________   Sport: _________________________</w:t>
      </w:r>
    </w:p>
    <w:p w14:paraId="299A1AAF" w14:textId="77777777" w:rsidR="00E955AD" w:rsidRPr="00E955AD" w:rsidRDefault="00B62015" w:rsidP="00E955AD">
      <w:pPr>
        <w:pStyle w:val="ListParagraph"/>
        <w:numPr>
          <w:ilvl w:val="0"/>
          <w:numId w:val="11"/>
        </w:numPr>
        <w:rPr>
          <w:rFonts w:ascii="Aptos Black" w:hAnsi="Aptos Black"/>
          <w:sz w:val="24"/>
          <w:szCs w:val="24"/>
        </w:rPr>
      </w:pPr>
      <w:r w:rsidRPr="00E955AD">
        <w:rPr>
          <w:rFonts w:ascii="Aptos Black" w:hAnsi="Aptos Black"/>
          <w:sz w:val="24"/>
          <w:szCs w:val="24"/>
        </w:rPr>
        <w:t>What does leadership mean to you?</w:t>
      </w:r>
    </w:p>
    <w:p w14:paraId="4BFCDEB6" w14:textId="5E700393" w:rsidR="00E955AD" w:rsidRPr="00E955AD" w:rsidRDefault="00E955AD" w:rsidP="00E955AD">
      <w:pPr>
        <w:pStyle w:val="ListParagraph"/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4"/>
          <w:szCs w:val="24"/>
        </w:rPr>
        <w:t>___________________________________________________________________</w:t>
      </w:r>
      <w:r w:rsidRPr="00E955AD">
        <w:rPr>
          <w:rFonts w:ascii="Aptos" w:hAnsi="Aptos"/>
          <w:sz w:val="24"/>
          <w:szCs w:val="24"/>
        </w:rPr>
        <w:t>_____</w:t>
      </w:r>
      <w:r w:rsidRPr="00E955AD">
        <w:rPr>
          <w:rFonts w:ascii="Aptos" w:hAnsi="Aptos"/>
          <w:sz w:val="24"/>
          <w:szCs w:val="24"/>
        </w:rPr>
        <w:t>_</w:t>
      </w:r>
    </w:p>
    <w:p w14:paraId="6529D838" w14:textId="77777777" w:rsidR="00E955AD" w:rsidRPr="00E955AD" w:rsidRDefault="00E955AD" w:rsidP="00E955AD">
      <w:pPr>
        <w:pStyle w:val="ListParagraph"/>
        <w:rPr>
          <w:rFonts w:ascii="Aptos" w:hAnsi="Aptos"/>
          <w:sz w:val="24"/>
          <w:szCs w:val="24"/>
        </w:rPr>
      </w:pPr>
    </w:p>
    <w:p w14:paraId="1CD69D67" w14:textId="77777777" w:rsidR="00E955AD" w:rsidRPr="00E955AD" w:rsidRDefault="00B62015" w:rsidP="00E955AD">
      <w:pPr>
        <w:pStyle w:val="ListParagraph"/>
        <w:numPr>
          <w:ilvl w:val="0"/>
          <w:numId w:val="11"/>
        </w:numPr>
        <w:rPr>
          <w:rFonts w:ascii="Aptos Black" w:hAnsi="Aptos Black"/>
          <w:sz w:val="24"/>
          <w:szCs w:val="24"/>
        </w:rPr>
      </w:pPr>
      <w:r w:rsidRPr="00E955AD">
        <w:rPr>
          <w:rFonts w:ascii="Aptos Black" w:hAnsi="Aptos Black"/>
          <w:sz w:val="24"/>
          <w:szCs w:val="24"/>
        </w:rPr>
        <w:t>List 3–5 characteristics of a great leader within a team:</w:t>
      </w:r>
    </w:p>
    <w:p w14:paraId="139A519B" w14:textId="08C16BFB" w:rsidR="00E955AD" w:rsidRPr="00E955AD" w:rsidRDefault="00E955AD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____________________________________________________________________________________</w:t>
      </w:r>
    </w:p>
    <w:p w14:paraId="2887BDBA" w14:textId="170A30C7" w:rsidR="00E955AD" w:rsidRPr="00E955AD" w:rsidRDefault="00E955AD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____________________________________________________________________________________</w:t>
      </w:r>
    </w:p>
    <w:p w14:paraId="7A864F13" w14:textId="51E18B3E" w:rsidR="00E955AD" w:rsidRPr="00E955AD" w:rsidRDefault="00E955AD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____________________________________________________________________________________</w:t>
      </w:r>
    </w:p>
    <w:p w14:paraId="0D948930" w14:textId="4D65CE1B" w:rsidR="00E955AD" w:rsidRPr="00E955AD" w:rsidRDefault="00E955AD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____________________________________________________________________________________</w:t>
      </w:r>
    </w:p>
    <w:p w14:paraId="165F9E87" w14:textId="0F638561" w:rsidR="00E955AD" w:rsidRPr="00E955AD" w:rsidRDefault="00E955AD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____________________________________________________________________________________</w:t>
      </w:r>
    </w:p>
    <w:p w14:paraId="591DB5B7" w14:textId="77777777" w:rsidR="00E955AD" w:rsidRPr="00E955AD" w:rsidRDefault="00E955AD" w:rsidP="00E955AD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6BFC86E3" w14:textId="77777777" w:rsidR="00E955AD" w:rsidRPr="00E955AD" w:rsidRDefault="00B62015" w:rsidP="00E955AD">
      <w:pPr>
        <w:pStyle w:val="ListParagraph"/>
        <w:numPr>
          <w:ilvl w:val="0"/>
          <w:numId w:val="11"/>
        </w:numPr>
        <w:rPr>
          <w:rFonts w:ascii="Aptos Black" w:hAnsi="Aptos Black"/>
          <w:sz w:val="24"/>
          <w:szCs w:val="24"/>
        </w:rPr>
      </w:pPr>
      <w:r w:rsidRPr="00E955AD">
        <w:rPr>
          <w:rFonts w:ascii="Aptos Black" w:hAnsi="Aptos Black"/>
          <w:sz w:val="24"/>
          <w:szCs w:val="24"/>
        </w:rPr>
        <w:t>What does leadership look like in different settings?</w:t>
      </w:r>
    </w:p>
    <w:p w14:paraId="71CCF5B2" w14:textId="0FF60CF5" w:rsidR="00E955AD" w:rsidRPr="00E955AD" w:rsidRDefault="00B62015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In-season: ___________________________</w:t>
      </w:r>
      <w:r w:rsidR="00E955AD" w:rsidRPr="00E955AD">
        <w:rPr>
          <w:rFonts w:ascii="Aptos" w:hAnsi="Aptos"/>
          <w:sz w:val="24"/>
          <w:szCs w:val="24"/>
        </w:rPr>
        <w:t>_________________________________</w:t>
      </w:r>
      <w:r w:rsidRPr="00E955AD">
        <w:rPr>
          <w:rFonts w:ascii="Aptos" w:hAnsi="Aptos"/>
          <w:sz w:val="24"/>
          <w:szCs w:val="24"/>
        </w:rPr>
        <w:t>______________</w:t>
      </w:r>
    </w:p>
    <w:p w14:paraId="3EDF0F85" w14:textId="43CBD889" w:rsidR="00E955AD" w:rsidRPr="00E955AD" w:rsidRDefault="00B62015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Off-season: __________________________</w:t>
      </w:r>
      <w:r w:rsidR="00E955AD" w:rsidRPr="00E955AD">
        <w:rPr>
          <w:rFonts w:ascii="Aptos" w:hAnsi="Aptos"/>
          <w:sz w:val="24"/>
          <w:szCs w:val="24"/>
        </w:rPr>
        <w:t>________________________________</w:t>
      </w:r>
      <w:r w:rsidRPr="00E955AD">
        <w:rPr>
          <w:rFonts w:ascii="Aptos" w:hAnsi="Aptos"/>
          <w:sz w:val="24"/>
          <w:szCs w:val="24"/>
        </w:rPr>
        <w:t>_______________</w:t>
      </w:r>
    </w:p>
    <w:p w14:paraId="719E93E1" w14:textId="20816EAC" w:rsidR="00E955AD" w:rsidRPr="00E955AD" w:rsidRDefault="00B62015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In-school: ___________________________</w:t>
      </w:r>
      <w:r w:rsidR="00E955AD" w:rsidRPr="00E955AD">
        <w:rPr>
          <w:rFonts w:ascii="Aptos" w:hAnsi="Aptos"/>
          <w:sz w:val="24"/>
          <w:szCs w:val="24"/>
        </w:rPr>
        <w:t>________________________________</w:t>
      </w:r>
      <w:r w:rsidRPr="00E955AD">
        <w:rPr>
          <w:rFonts w:ascii="Aptos" w:hAnsi="Aptos"/>
          <w:sz w:val="24"/>
          <w:szCs w:val="24"/>
        </w:rPr>
        <w:t>_______________</w:t>
      </w:r>
    </w:p>
    <w:p w14:paraId="6F7CA668" w14:textId="3D64D609" w:rsidR="00E955AD" w:rsidRPr="00E955AD" w:rsidRDefault="00B62015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Out of school: _______</w:t>
      </w:r>
      <w:r w:rsidR="00E955AD" w:rsidRPr="00E955AD">
        <w:rPr>
          <w:rFonts w:ascii="Aptos" w:hAnsi="Aptos"/>
          <w:sz w:val="24"/>
          <w:szCs w:val="24"/>
        </w:rPr>
        <w:t>_______________________________________________________________</w:t>
      </w:r>
      <w:r w:rsidRPr="00E955AD">
        <w:rPr>
          <w:rFonts w:ascii="Aptos" w:hAnsi="Aptos"/>
          <w:sz w:val="24"/>
          <w:szCs w:val="24"/>
        </w:rPr>
        <w:t>_</w:t>
      </w:r>
    </w:p>
    <w:p w14:paraId="112BD2E4" w14:textId="77777777" w:rsidR="00E955AD" w:rsidRDefault="00E955AD" w:rsidP="00E955AD">
      <w:pPr>
        <w:pStyle w:val="ListParagraph"/>
        <w:rPr>
          <w:rFonts w:ascii="Aptos Black" w:hAnsi="Aptos Black"/>
          <w:sz w:val="24"/>
          <w:szCs w:val="24"/>
        </w:rPr>
      </w:pPr>
    </w:p>
    <w:p w14:paraId="79750D75" w14:textId="605DFFD1" w:rsidR="00E955AD" w:rsidRPr="00E955AD" w:rsidRDefault="00B62015" w:rsidP="00E955AD">
      <w:pPr>
        <w:pStyle w:val="ListParagraph"/>
        <w:numPr>
          <w:ilvl w:val="0"/>
          <w:numId w:val="11"/>
        </w:numPr>
        <w:rPr>
          <w:rFonts w:ascii="Aptos Black" w:hAnsi="Aptos Black"/>
          <w:sz w:val="24"/>
          <w:szCs w:val="24"/>
        </w:rPr>
      </w:pPr>
      <w:r w:rsidRPr="00E955AD">
        <w:rPr>
          <w:rFonts w:ascii="Aptos Black" w:hAnsi="Aptos Black"/>
          <w:sz w:val="24"/>
          <w:szCs w:val="24"/>
        </w:rPr>
        <w:t xml:space="preserve">Why does consistency matter in </w:t>
      </w:r>
      <w:proofErr w:type="gramStart"/>
      <w:r w:rsidRPr="00E955AD">
        <w:rPr>
          <w:rFonts w:ascii="Aptos Black" w:hAnsi="Aptos Black"/>
          <w:sz w:val="24"/>
          <w:szCs w:val="24"/>
        </w:rPr>
        <w:t>all of</w:t>
      </w:r>
      <w:proofErr w:type="gramEnd"/>
      <w:r w:rsidRPr="00E955AD">
        <w:rPr>
          <w:rFonts w:ascii="Aptos Black" w:hAnsi="Aptos Black"/>
          <w:sz w:val="24"/>
          <w:szCs w:val="24"/>
        </w:rPr>
        <w:t xml:space="preserve"> those spaces?</w:t>
      </w:r>
    </w:p>
    <w:p w14:paraId="1EC16A6F" w14:textId="401346E4" w:rsidR="00E955AD" w:rsidRPr="00E955AD" w:rsidRDefault="00E955AD" w:rsidP="00E955AD">
      <w:pPr>
        <w:pStyle w:val="ListParagraph"/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6FD815" w14:textId="77777777" w:rsidR="00E955AD" w:rsidRPr="00E955AD" w:rsidRDefault="00E955AD" w:rsidP="00E955AD">
      <w:pPr>
        <w:pStyle w:val="ListParagraph"/>
        <w:rPr>
          <w:rFonts w:ascii="Aptos" w:hAnsi="Aptos"/>
          <w:sz w:val="24"/>
          <w:szCs w:val="24"/>
        </w:rPr>
      </w:pPr>
    </w:p>
    <w:p w14:paraId="16C398F3" w14:textId="77777777" w:rsidR="00E955AD" w:rsidRPr="00E955AD" w:rsidRDefault="00B62015" w:rsidP="00E955AD">
      <w:pPr>
        <w:pStyle w:val="ListParagraph"/>
        <w:numPr>
          <w:ilvl w:val="0"/>
          <w:numId w:val="11"/>
        </w:numPr>
        <w:rPr>
          <w:rFonts w:ascii="Aptos Black" w:hAnsi="Aptos Black"/>
          <w:b/>
          <w:bCs/>
          <w:sz w:val="24"/>
          <w:szCs w:val="24"/>
        </w:rPr>
      </w:pPr>
      <w:r w:rsidRPr="00E955AD">
        <w:rPr>
          <w:rFonts w:ascii="Aptos Black" w:hAnsi="Aptos Black"/>
          <w:b/>
          <w:bCs/>
          <w:sz w:val="24"/>
          <w:szCs w:val="24"/>
        </w:rPr>
        <w:t>Reflection:</w:t>
      </w:r>
    </w:p>
    <w:p w14:paraId="6D89E317" w14:textId="6F878445" w:rsidR="00E955AD" w:rsidRPr="00E955AD" w:rsidRDefault="00B62015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Which leadership trait do I model best right now? ________</w:t>
      </w:r>
      <w:r w:rsidR="00E955AD" w:rsidRPr="00E955AD">
        <w:rPr>
          <w:rFonts w:ascii="Aptos" w:hAnsi="Aptos"/>
          <w:sz w:val="24"/>
          <w:szCs w:val="24"/>
        </w:rPr>
        <w:t>____________________</w:t>
      </w:r>
      <w:r w:rsidRPr="00E955AD">
        <w:rPr>
          <w:rFonts w:ascii="Aptos" w:hAnsi="Aptos"/>
          <w:sz w:val="24"/>
          <w:szCs w:val="24"/>
        </w:rPr>
        <w:t>__________</w:t>
      </w:r>
    </w:p>
    <w:p w14:paraId="4721F924" w14:textId="2098208C" w:rsidR="00E955AD" w:rsidRPr="00E955AD" w:rsidRDefault="00B62015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Which one do I need to improve most? _______________________</w:t>
      </w:r>
      <w:r w:rsidR="00E955AD" w:rsidRPr="00E955AD">
        <w:rPr>
          <w:rFonts w:ascii="Aptos" w:hAnsi="Aptos"/>
          <w:sz w:val="24"/>
          <w:szCs w:val="24"/>
        </w:rPr>
        <w:t>_______________</w:t>
      </w:r>
      <w:r w:rsidRPr="00E955AD">
        <w:rPr>
          <w:rFonts w:ascii="Aptos" w:hAnsi="Aptos"/>
          <w:sz w:val="24"/>
          <w:szCs w:val="24"/>
        </w:rPr>
        <w:t>__________</w:t>
      </w:r>
    </w:p>
    <w:p w14:paraId="670BC5EC" w14:textId="28372D10" w:rsidR="00CB6541" w:rsidRPr="00E955AD" w:rsidRDefault="00B62015" w:rsidP="00E955AD">
      <w:pPr>
        <w:pStyle w:val="ListParagraph"/>
        <w:numPr>
          <w:ilvl w:val="1"/>
          <w:numId w:val="11"/>
        </w:numPr>
        <w:spacing w:line="360" w:lineRule="auto"/>
        <w:rPr>
          <w:rFonts w:ascii="Aptos" w:hAnsi="Aptos"/>
          <w:sz w:val="24"/>
          <w:szCs w:val="24"/>
        </w:rPr>
      </w:pPr>
      <w:r w:rsidRPr="00E955AD">
        <w:rPr>
          <w:rFonts w:ascii="Aptos" w:hAnsi="Aptos"/>
          <w:sz w:val="24"/>
          <w:szCs w:val="24"/>
        </w:rPr>
        <w:t>What’s one action I’ll take this week to show leadership — on or off the field? __________</w:t>
      </w:r>
      <w:r w:rsidR="00E955AD" w:rsidRPr="00E955AD">
        <w:rPr>
          <w:rFonts w:ascii="Aptos" w:hAnsi="Aptos"/>
          <w:sz w:val="24"/>
          <w:szCs w:val="24"/>
        </w:rPr>
        <w:t>______</w:t>
      </w:r>
      <w:r w:rsidRPr="00E955AD">
        <w:rPr>
          <w:rFonts w:ascii="Aptos" w:hAnsi="Aptos"/>
          <w:sz w:val="24"/>
          <w:szCs w:val="24"/>
        </w:rPr>
        <w:t>_</w:t>
      </w:r>
      <w:r w:rsidR="00E955AD">
        <w:rPr>
          <w:rFonts w:ascii="Aptos" w:hAnsi="Aptos"/>
          <w:sz w:val="24"/>
          <w:szCs w:val="24"/>
        </w:rPr>
        <w:t>_________________________________________________________________</w:t>
      </w:r>
      <w:r w:rsidRPr="00E955AD">
        <w:rPr>
          <w:rFonts w:ascii="Aptos" w:hAnsi="Aptos"/>
          <w:sz w:val="24"/>
          <w:szCs w:val="24"/>
        </w:rPr>
        <w:t>__</w:t>
      </w:r>
    </w:p>
    <w:p w14:paraId="4D1E3318" w14:textId="77777777" w:rsidR="00E955AD" w:rsidRPr="00E955AD" w:rsidRDefault="00E955AD" w:rsidP="00E955AD">
      <w:pPr>
        <w:rPr>
          <w:rFonts w:ascii="Aptos" w:hAnsi="Aptos"/>
          <w:sz w:val="24"/>
          <w:szCs w:val="24"/>
        </w:rPr>
      </w:pPr>
    </w:p>
    <w:sectPr w:rsidR="00E955AD" w:rsidRPr="00E955AD" w:rsidSect="00E955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95C52"/>
    <w:multiLevelType w:val="hybridMultilevel"/>
    <w:tmpl w:val="09D0E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720F3"/>
    <w:multiLevelType w:val="hybridMultilevel"/>
    <w:tmpl w:val="85AA2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E5BA4"/>
    <w:multiLevelType w:val="hybridMultilevel"/>
    <w:tmpl w:val="C2D0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3545E"/>
    <w:multiLevelType w:val="hybridMultilevel"/>
    <w:tmpl w:val="E0944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40373"/>
    <w:multiLevelType w:val="hybridMultilevel"/>
    <w:tmpl w:val="FE88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136EA"/>
    <w:multiLevelType w:val="hybridMultilevel"/>
    <w:tmpl w:val="D146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838573">
    <w:abstractNumId w:val="8"/>
  </w:num>
  <w:num w:numId="2" w16cid:durableId="518617150">
    <w:abstractNumId w:val="6"/>
  </w:num>
  <w:num w:numId="3" w16cid:durableId="2101247023">
    <w:abstractNumId w:val="5"/>
  </w:num>
  <w:num w:numId="4" w16cid:durableId="691305688">
    <w:abstractNumId w:val="4"/>
  </w:num>
  <w:num w:numId="5" w16cid:durableId="710037517">
    <w:abstractNumId w:val="7"/>
  </w:num>
  <w:num w:numId="6" w16cid:durableId="805195004">
    <w:abstractNumId w:val="3"/>
  </w:num>
  <w:num w:numId="7" w16cid:durableId="994916329">
    <w:abstractNumId w:val="2"/>
  </w:num>
  <w:num w:numId="8" w16cid:durableId="1977367991">
    <w:abstractNumId w:val="1"/>
  </w:num>
  <w:num w:numId="9" w16cid:durableId="478034225">
    <w:abstractNumId w:val="0"/>
  </w:num>
  <w:num w:numId="10" w16cid:durableId="83887514">
    <w:abstractNumId w:val="9"/>
  </w:num>
  <w:num w:numId="11" w16cid:durableId="1193105342">
    <w:abstractNumId w:val="12"/>
  </w:num>
  <w:num w:numId="12" w16cid:durableId="1796214421">
    <w:abstractNumId w:val="11"/>
  </w:num>
  <w:num w:numId="13" w16cid:durableId="3165339">
    <w:abstractNumId w:val="10"/>
  </w:num>
  <w:num w:numId="14" w16cid:durableId="437334625">
    <w:abstractNumId w:val="14"/>
  </w:num>
  <w:num w:numId="15" w16cid:durableId="246311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6588"/>
    <w:rsid w:val="00AA1D8D"/>
    <w:rsid w:val="00B440B5"/>
    <w:rsid w:val="00B47730"/>
    <w:rsid w:val="00B62015"/>
    <w:rsid w:val="00CB0664"/>
    <w:rsid w:val="00CB6541"/>
    <w:rsid w:val="00E955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3D945"/>
  <w14:defaultImageDpi w14:val="300"/>
  <w15:docId w15:val="{A2A5E275-0F21-4E78-995E-61D98D29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Weaver</cp:lastModifiedBy>
  <cp:revision>2</cp:revision>
  <cp:lastPrinted>2025-10-15T15:20:00Z</cp:lastPrinted>
  <dcterms:created xsi:type="dcterms:W3CDTF">2025-10-15T16:29:00Z</dcterms:created>
  <dcterms:modified xsi:type="dcterms:W3CDTF">2025-10-15T16:29:00Z</dcterms:modified>
  <cp:category/>
</cp:coreProperties>
</file>