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7259" w14:textId="77777777" w:rsidR="00A41F98" w:rsidRPr="006754D5" w:rsidRDefault="00000000">
      <w:pPr>
        <w:pStyle w:val="Title"/>
        <w:rPr>
          <w:rFonts w:ascii="Aptos Black" w:hAnsi="Aptos Black"/>
          <w:color w:val="auto"/>
          <w:sz w:val="44"/>
          <w:szCs w:val="44"/>
        </w:rPr>
      </w:pPr>
      <w:r w:rsidRPr="006754D5">
        <w:rPr>
          <w:rFonts w:ascii="Aptos Black" w:hAnsi="Aptos Black"/>
          <w:color w:val="auto"/>
          <w:sz w:val="44"/>
          <w:szCs w:val="44"/>
        </w:rPr>
        <w:t>ELEVATE Leadership Captain-to-Captain Interview</w:t>
      </w:r>
    </w:p>
    <w:p w14:paraId="1C18A111" w14:textId="77777777" w:rsidR="00A41F98" w:rsidRDefault="00000000">
      <w:pPr>
        <w:rPr>
          <w:rFonts w:ascii="Aptos" w:hAnsi="Aptos"/>
        </w:rPr>
      </w:pPr>
      <w:r w:rsidRPr="00EF5BED">
        <w:rPr>
          <w:rFonts w:ascii="Aptos" w:hAnsi="Aptos"/>
          <w:b/>
          <w:bCs/>
        </w:rPr>
        <w:t>Instructions</w:t>
      </w:r>
      <w:r w:rsidRPr="006754D5">
        <w:rPr>
          <w:rFonts w:ascii="Aptos" w:hAnsi="Aptos"/>
        </w:rPr>
        <w:t>: Pair up with a captain from another sport. Use the questions below to guide your interview. Write down their responses and be ready to share key takeaways during our group discussion.</w:t>
      </w:r>
    </w:p>
    <w:p w14:paraId="6D76BE0E" w14:textId="5CB444F2" w:rsidR="00C67656" w:rsidRDefault="00C67656">
      <w:pPr>
        <w:rPr>
          <w:rFonts w:ascii="Aptos" w:hAnsi="Aptos"/>
        </w:rPr>
      </w:pPr>
      <w:r w:rsidRPr="00A844CF">
        <w:rPr>
          <w:rFonts w:ascii="Aptos" w:hAnsi="Aptos"/>
          <w:b/>
          <w:bCs/>
        </w:rPr>
        <w:t>Interviewer Name &amp; Sport</w:t>
      </w:r>
      <w:r>
        <w:rPr>
          <w:rFonts w:ascii="Aptos" w:hAnsi="Aptos"/>
        </w:rPr>
        <w:t>: ________________________________________________________________________________</w:t>
      </w:r>
    </w:p>
    <w:p w14:paraId="11E1A2EC" w14:textId="4F6B2697" w:rsidR="00C67656" w:rsidRPr="006754D5" w:rsidRDefault="00A844CF">
      <w:pPr>
        <w:rPr>
          <w:rFonts w:ascii="Aptos" w:hAnsi="Aptos"/>
        </w:rPr>
      </w:pPr>
      <w:r w:rsidRPr="00A844CF">
        <w:rPr>
          <w:rFonts w:ascii="Aptos" w:hAnsi="Aptos"/>
          <w:b/>
          <w:bCs/>
        </w:rPr>
        <w:t>Interviewee Name &amp; Sport</w:t>
      </w:r>
      <w:r>
        <w:rPr>
          <w:rFonts w:ascii="Aptos" w:hAnsi="Aptos"/>
        </w:rPr>
        <w:t>: _______________________________________________________________________________</w:t>
      </w:r>
    </w:p>
    <w:p w14:paraId="2B1170B8" w14:textId="77777777" w:rsidR="009A42B7" w:rsidRPr="008B637D" w:rsidRDefault="00000000" w:rsidP="009A42B7">
      <w:pPr>
        <w:pStyle w:val="ListNumber"/>
        <w:numPr>
          <w:ilvl w:val="0"/>
          <w:numId w:val="10"/>
        </w:numPr>
        <w:rPr>
          <w:rFonts w:ascii="Aptos" w:hAnsi="Aptos"/>
          <w:b/>
          <w:bCs/>
          <w:sz w:val="24"/>
          <w:szCs w:val="24"/>
        </w:rPr>
      </w:pPr>
      <w:r w:rsidRPr="008B637D">
        <w:rPr>
          <w:rFonts w:ascii="Aptos" w:hAnsi="Aptos"/>
          <w:b/>
          <w:bCs/>
          <w:sz w:val="24"/>
          <w:szCs w:val="24"/>
        </w:rPr>
        <w:t>What is your definition of effective leadership?</w:t>
      </w:r>
    </w:p>
    <w:p w14:paraId="68067247" w14:textId="77777777" w:rsidR="0082162E" w:rsidRPr="0082162E" w:rsidRDefault="00000000" w:rsidP="0082162E">
      <w:pPr>
        <w:pStyle w:val="ListNumber"/>
        <w:numPr>
          <w:ilvl w:val="0"/>
          <w:numId w:val="10"/>
        </w:numPr>
        <w:rPr>
          <w:rFonts w:ascii="Aptos" w:hAnsi="Aptos"/>
          <w:b/>
          <w:bCs/>
          <w:sz w:val="24"/>
          <w:szCs w:val="24"/>
        </w:rPr>
      </w:pPr>
      <w:r w:rsidRPr="0082162E">
        <w:rPr>
          <w:rFonts w:ascii="Aptos" w:hAnsi="Aptos"/>
          <w:b/>
          <w:bCs/>
          <w:sz w:val="24"/>
          <w:szCs w:val="24"/>
        </w:rPr>
        <w:t>What does your coach expect from you as a leader?</w:t>
      </w:r>
    </w:p>
    <w:p w14:paraId="6CA1F80D" w14:textId="4ED0A3D1" w:rsidR="00A41F98" w:rsidRPr="00E25495" w:rsidRDefault="00000000" w:rsidP="0082162E">
      <w:pPr>
        <w:pStyle w:val="ListNumber"/>
        <w:numPr>
          <w:ilvl w:val="0"/>
          <w:numId w:val="10"/>
        </w:numPr>
        <w:rPr>
          <w:rFonts w:ascii="Aptos" w:hAnsi="Aptos"/>
          <w:b/>
          <w:bCs/>
          <w:sz w:val="24"/>
          <w:szCs w:val="24"/>
        </w:rPr>
      </w:pPr>
      <w:r w:rsidRPr="00E25495">
        <w:rPr>
          <w:rFonts w:ascii="Aptos" w:hAnsi="Aptos"/>
          <w:b/>
          <w:bCs/>
          <w:sz w:val="24"/>
          <w:szCs w:val="24"/>
        </w:rPr>
        <w:t>What do your teammates expect from you as a leader?</w:t>
      </w:r>
    </w:p>
    <w:p w14:paraId="376E20FB" w14:textId="77777777" w:rsidR="00A41F98" w:rsidRPr="00E25495" w:rsidRDefault="00000000" w:rsidP="0082162E">
      <w:pPr>
        <w:pStyle w:val="ListNumber"/>
        <w:numPr>
          <w:ilvl w:val="0"/>
          <w:numId w:val="10"/>
        </w:numPr>
        <w:rPr>
          <w:rFonts w:ascii="Aptos" w:hAnsi="Aptos"/>
          <w:b/>
          <w:bCs/>
          <w:sz w:val="24"/>
          <w:szCs w:val="24"/>
        </w:rPr>
      </w:pPr>
      <w:r w:rsidRPr="00E25495">
        <w:rPr>
          <w:rFonts w:ascii="Aptos" w:hAnsi="Aptos"/>
          <w:b/>
          <w:bCs/>
          <w:sz w:val="24"/>
          <w:szCs w:val="24"/>
        </w:rPr>
        <w:t>What are the best things about being a leader?</w:t>
      </w:r>
    </w:p>
    <w:p w14:paraId="0279644E" w14:textId="77777777" w:rsidR="00A41F98" w:rsidRPr="00E25495" w:rsidRDefault="00000000" w:rsidP="0082162E">
      <w:pPr>
        <w:pStyle w:val="ListNumber"/>
        <w:numPr>
          <w:ilvl w:val="0"/>
          <w:numId w:val="10"/>
        </w:numPr>
        <w:rPr>
          <w:rFonts w:ascii="Aptos" w:hAnsi="Aptos"/>
          <w:b/>
          <w:bCs/>
          <w:sz w:val="24"/>
          <w:szCs w:val="24"/>
        </w:rPr>
      </w:pPr>
      <w:r w:rsidRPr="00E25495">
        <w:rPr>
          <w:rFonts w:ascii="Aptos" w:hAnsi="Aptos"/>
          <w:b/>
          <w:bCs/>
          <w:sz w:val="24"/>
          <w:szCs w:val="24"/>
        </w:rPr>
        <w:t>What are the toughest challenges about being a leader?</w:t>
      </w:r>
    </w:p>
    <w:p w14:paraId="799022C2" w14:textId="1EEB7102" w:rsidR="0018366E" w:rsidRPr="006754D5" w:rsidRDefault="0018366E" w:rsidP="00E25495">
      <w:pPr>
        <w:pStyle w:val="ListNumber"/>
        <w:numPr>
          <w:ilvl w:val="0"/>
          <w:numId w:val="0"/>
        </w:numPr>
        <w:ind w:left="720"/>
        <w:rPr>
          <w:rFonts w:ascii="Aptos" w:hAnsi="Aptos"/>
        </w:rPr>
      </w:pPr>
    </w:p>
    <w:p w14:paraId="700A2067" w14:textId="77777777" w:rsidR="00A41F98" w:rsidRPr="00E84511" w:rsidRDefault="00000000">
      <w:pPr>
        <w:pStyle w:val="Heading1"/>
        <w:rPr>
          <w:rFonts w:ascii="Aptos Black" w:hAnsi="Aptos Black"/>
          <w:color w:val="auto"/>
          <w:sz w:val="32"/>
          <w:szCs w:val="32"/>
        </w:rPr>
      </w:pPr>
      <w:r w:rsidRPr="00E84511">
        <w:rPr>
          <w:rFonts w:ascii="Aptos Black" w:hAnsi="Aptos Black"/>
          <w:color w:val="auto"/>
          <w:sz w:val="32"/>
          <w:szCs w:val="32"/>
        </w:rPr>
        <w:t>Reflection</w:t>
      </w:r>
    </w:p>
    <w:p w14:paraId="27439E28" w14:textId="77777777" w:rsidR="00152076" w:rsidRDefault="00000000">
      <w:pPr>
        <w:rPr>
          <w:rFonts w:ascii="Aptos" w:hAnsi="Aptos"/>
          <w:b/>
          <w:bCs/>
          <w:sz w:val="24"/>
          <w:szCs w:val="24"/>
        </w:rPr>
      </w:pPr>
      <w:r w:rsidRPr="00475D2C">
        <w:rPr>
          <w:rFonts w:ascii="Aptos" w:hAnsi="Aptos"/>
          <w:b/>
          <w:bCs/>
          <w:sz w:val="24"/>
          <w:szCs w:val="24"/>
        </w:rPr>
        <w:t xml:space="preserve">After completing the interview, reflect on what you learned from your </w:t>
      </w:r>
      <w:proofErr w:type="gramStart"/>
      <w:r w:rsidRPr="00475D2C">
        <w:rPr>
          <w:rFonts w:ascii="Aptos" w:hAnsi="Aptos"/>
          <w:b/>
          <w:bCs/>
          <w:sz w:val="24"/>
          <w:szCs w:val="24"/>
        </w:rPr>
        <w:t>peer</w:t>
      </w:r>
      <w:proofErr w:type="gramEnd"/>
      <w:r w:rsidRPr="00475D2C">
        <w:rPr>
          <w:rFonts w:ascii="Aptos" w:hAnsi="Aptos"/>
          <w:b/>
          <w:bCs/>
          <w:sz w:val="24"/>
          <w:szCs w:val="24"/>
        </w:rPr>
        <w:t xml:space="preserve">. </w:t>
      </w:r>
    </w:p>
    <w:p w14:paraId="5C81AE0C" w14:textId="77777777" w:rsidR="00152076" w:rsidRPr="00152076" w:rsidRDefault="00000000" w:rsidP="00152076">
      <w:pPr>
        <w:pStyle w:val="ListParagraph"/>
        <w:numPr>
          <w:ilvl w:val="0"/>
          <w:numId w:val="12"/>
        </w:numPr>
        <w:rPr>
          <w:rFonts w:ascii="Aptos" w:hAnsi="Aptos"/>
          <w:b/>
          <w:bCs/>
          <w:sz w:val="24"/>
          <w:szCs w:val="24"/>
        </w:rPr>
      </w:pPr>
      <w:r w:rsidRPr="00152076">
        <w:rPr>
          <w:rFonts w:ascii="Aptos" w:hAnsi="Aptos"/>
          <w:b/>
          <w:bCs/>
          <w:sz w:val="24"/>
          <w:szCs w:val="24"/>
        </w:rPr>
        <w:t xml:space="preserve">How are their experiences </w:t>
      </w:r>
      <w:proofErr w:type="gramStart"/>
      <w:r w:rsidRPr="00152076">
        <w:rPr>
          <w:rFonts w:ascii="Aptos" w:hAnsi="Aptos"/>
          <w:b/>
          <w:bCs/>
          <w:sz w:val="24"/>
          <w:szCs w:val="24"/>
        </w:rPr>
        <w:t>similar to</w:t>
      </w:r>
      <w:proofErr w:type="gramEnd"/>
      <w:r w:rsidRPr="00152076">
        <w:rPr>
          <w:rFonts w:ascii="Aptos" w:hAnsi="Aptos"/>
          <w:b/>
          <w:bCs/>
          <w:sz w:val="24"/>
          <w:szCs w:val="24"/>
        </w:rPr>
        <w:t xml:space="preserve"> yours? </w:t>
      </w:r>
    </w:p>
    <w:p w14:paraId="500A02E7" w14:textId="77777777" w:rsidR="00152076" w:rsidRPr="00152076" w:rsidRDefault="00000000" w:rsidP="00152076">
      <w:pPr>
        <w:pStyle w:val="ListParagraph"/>
        <w:numPr>
          <w:ilvl w:val="0"/>
          <w:numId w:val="12"/>
        </w:numPr>
        <w:rPr>
          <w:rFonts w:ascii="Aptos" w:hAnsi="Aptos"/>
          <w:b/>
          <w:bCs/>
          <w:sz w:val="24"/>
          <w:szCs w:val="24"/>
        </w:rPr>
      </w:pPr>
      <w:r w:rsidRPr="00152076">
        <w:rPr>
          <w:rFonts w:ascii="Aptos" w:hAnsi="Aptos"/>
          <w:b/>
          <w:bCs/>
          <w:sz w:val="24"/>
          <w:szCs w:val="24"/>
        </w:rPr>
        <w:t xml:space="preserve">How are they different? </w:t>
      </w:r>
    </w:p>
    <w:p w14:paraId="4F89FAA4" w14:textId="75FEEE54" w:rsidR="00A41F98" w:rsidRPr="00152076" w:rsidRDefault="00000000" w:rsidP="00152076">
      <w:pPr>
        <w:pStyle w:val="ListParagraph"/>
        <w:numPr>
          <w:ilvl w:val="0"/>
          <w:numId w:val="12"/>
        </w:numPr>
        <w:rPr>
          <w:rFonts w:ascii="Aptos" w:hAnsi="Aptos"/>
          <w:b/>
          <w:bCs/>
          <w:sz w:val="24"/>
          <w:szCs w:val="24"/>
        </w:rPr>
      </w:pPr>
      <w:r w:rsidRPr="00152076">
        <w:rPr>
          <w:rFonts w:ascii="Aptos" w:hAnsi="Aptos"/>
          <w:b/>
          <w:bCs/>
          <w:sz w:val="24"/>
          <w:szCs w:val="24"/>
        </w:rPr>
        <w:t>What new insights about leadership did you gain?</w:t>
      </w:r>
    </w:p>
    <w:p w14:paraId="7B613CB7" w14:textId="50F92E02" w:rsidR="00A41F98" w:rsidRPr="006754D5" w:rsidRDefault="00000000" w:rsidP="00E84511">
      <w:pPr>
        <w:spacing w:line="360" w:lineRule="auto"/>
        <w:rPr>
          <w:rFonts w:ascii="Aptos" w:hAnsi="Aptos"/>
        </w:rPr>
      </w:pPr>
      <w:r w:rsidRPr="006754D5">
        <w:rPr>
          <w:rFonts w:ascii="Aptos" w:hAnsi="Aptos"/>
        </w:rPr>
        <w:t>Reflection Notes: ____________________________________</w:t>
      </w:r>
      <w:r w:rsidR="00E84511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754D5">
        <w:rPr>
          <w:rFonts w:ascii="Aptos" w:hAnsi="Aptos"/>
        </w:rPr>
        <w:t>______</w:t>
      </w:r>
    </w:p>
    <w:p w14:paraId="66EF72F8" w14:textId="5F63EBCD" w:rsidR="00A41F98" w:rsidRPr="006754D5" w:rsidRDefault="00A41F98" w:rsidP="00E84511">
      <w:pPr>
        <w:spacing w:line="360" w:lineRule="auto"/>
        <w:rPr>
          <w:rFonts w:ascii="Aptos" w:hAnsi="Aptos"/>
        </w:rPr>
      </w:pPr>
    </w:p>
    <w:sectPr w:rsidR="00A41F98" w:rsidRPr="006754D5" w:rsidSect="00675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51855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A306AB"/>
    <w:multiLevelType w:val="hybridMultilevel"/>
    <w:tmpl w:val="206AD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47259"/>
    <w:multiLevelType w:val="hybridMultilevel"/>
    <w:tmpl w:val="F0C0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72144">
    <w:abstractNumId w:val="8"/>
  </w:num>
  <w:num w:numId="2" w16cid:durableId="1499272773">
    <w:abstractNumId w:val="6"/>
  </w:num>
  <w:num w:numId="3" w16cid:durableId="951935832">
    <w:abstractNumId w:val="5"/>
  </w:num>
  <w:num w:numId="4" w16cid:durableId="402022717">
    <w:abstractNumId w:val="4"/>
  </w:num>
  <w:num w:numId="5" w16cid:durableId="385299643">
    <w:abstractNumId w:val="7"/>
  </w:num>
  <w:num w:numId="6" w16cid:durableId="61342478">
    <w:abstractNumId w:val="3"/>
  </w:num>
  <w:num w:numId="7" w16cid:durableId="899633873">
    <w:abstractNumId w:val="2"/>
  </w:num>
  <w:num w:numId="8" w16cid:durableId="1248878772">
    <w:abstractNumId w:val="1"/>
  </w:num>
  <w:num w:numId="9" w16cid:durableId="1864051678">
    <w:abstractNumId w:val="0"/>
  </w:num>
  <w:num w:numId="10" w16cid:durableId="1224103745">
    <w:abstractNumId w:val="9"/>
  </w:num>
  <w:num w:numId="11" w16cid:durableId="662045552">
    <w:abstractNumId w:val="7"/>
  </w:num>
  <w:num w:numId="12" w16cid:durableId="1869948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076"/>
    <w:rsid w:val="0018366E"/>
    <w:rsid w:val="001C7750"/>
    <w:rsid w:val="0029639D"/>
    <w:rsid w:val="00326F90"/>
    <w:rsid w:val="00366519"/>
    <w:rsid w:val="00475D2C"/>
    <w:rsid w:val="006754D5"/>
    <w:rsid w:val="0082162E"/>
    <w:rsid w:val="008B637D"/>
    <w:rsid w:val="009116C9"/>
    <w:rsid w:val="009A42B7"/>
    <w:rsid w:val="00A41F98"/>
    <w:rsid w:val="00A844CF"/>
    <w:rsid w:val="00AA1D8D"/>
    <w:rsid w:val="00B47730"/>
    <w:rsid w:val="00C67656"/>
    <w:rsid w:val="00CB0664"/>
    <w:rsid w:val="00E25495"/>
    <w:rsid w:val="00E3053C"/>
    <w:rsid w:val="00E84511"/>
    <w:rsid w:val="00EF5B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6D2E0"/>
  <w14:defaultImageDpi w14:val="300"/>
  <w15:docId w15:val="{9F45132D-CE76-4425-9D8E-DBA2A732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Weaver</cp:lastModifiedBy>
  <cp:revision>15</cp:revision>
  <dcterms:created xsi:type="dcterms:W3CDTF">2025-09-29T18:23:00Z</dcterms:created>
  <dcterms:modified xsi:type="dcterms:W3CDTF">2025-09-29T18:40:00Z</dcterms:modified>
  <cp:category/>
</cp:coreProperties>
</file>