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7657" w14:textId="320731B0" w:rsidR="00667A1B" w:rsidRPr="00E54070" w:rsidRDefault="00E54070" w:rsidP="00E54070">
      <w:pPr>
        <w:rPr>
          <w:rFonts w:ascii="Aptos Black" w:hAnsi="Aptos Black"/>
          <w:sz w:val="32"/>
          <w:szCs w:val="32"/>
        </w:rPr>
      </w:pPr>
      <w:r w:rsidRPr="00E54070">
        <w:rPr>
          <w:rFonts w:ascii="Aptos Black" w:hAnsi="Aptos Black"/>
          <w:sz w:val="32"/>
          <w:szCs w:val="32"/>
        </w:rPr>
        <w:t>ELEVATE Leadership Workshop</w:t>
      </w:r>
      <w:r>
        <w:rPr>
          <w:rFonts w:ascii="Aptos Black" w:hAnsi="Aptos Black"/>
          <w:sz w:val="32"/>
          <w:szCs w:val="32"/>
        </w:rPr>
        <w:t xml:space="preserve"> - </w:t>
      </w:r>
      <w:r w:rsidRPr="00E54070">
        <w:rPr>
          <w:rFonts w:ascii="Aptos" w:hAnsi="Aptos"/>
          <w:b/>
          <w:bCs/>
          <w:sz w:val="28"/>
          <w:szCs w:val="28"/>
        </w:rPr>
        <w:t>The Power of Relationships in Team Success</w:t>
      </w:r>
    </w:p>
    <w:p w14:paraId="1BDF9F0E" w14:textId="77777777" w:rsidR="00667A1B" w:rsidRPr="00E54070" w:rsidRDefault="00E54070" w:rsidP="00E54070">
      <w:pPr>
        <w:rPr>
          <w:rFonts w:ascii="Aptos Black" w:hAnsi="Aptos Black"/>
          <w:sz w:val="24"/>
          <w:szCs w:val="24"/>
        </w:rPr>
      </w:pPr>
      <w:r w:rsidRPr="00E54070">
        <w:rPr>
          <w:rFonts w:ascii="Aptos Black" w:hAnsi="Aptos Black"/>
          <w:sz w:val="24"/>
          <w:szCs w:val="24"/>
        </w:rPr>
        <w:t>Part 1: Discussion Warm-Up</w:t>
      </w:r>
    </w:p>
    <w:p w14:paraId="6D5C9563" w14:textId="77777777" w:rsidR="00E54070" w:rsidRDefault="00E54070" w:rsidP="00E54070">
      <w:pPr>
        <w:pStyle w:val="ListParagraph"/>
        <w:numPr>
          <w:ilvl w:val="0"/>
          <w:numId w:val="10"/>
        </w:numPr>
        <w:rPr>
          <w:rFonts w:ascii="Aptos" w:hAnsi="Aptos"/>
          <w:sz w:val="24"/>
          <w:szCs w:val="24"/>
        </w:rPr>
      </w:pPr>
      <w:r w:rsidRPr="00E54070">
        <w:rPr>
          <w:rFonts w:ascii="Aptos" w:hAnsi="Aptos"/>
          <w:sz w:val="24"/>
          <w:szCs w:val="24"/>
        </w:rPr>
        <w:t>How important are relationships within a team? Explain.</w:t>
      </w:r>
    </w:p>
    <w:p w14:paraId="362120E4" w14:textId="4C06B10F" w:rsidR="00E54070" w:rsidRDefault="00E54070" w:rsidP="00E54070">
      <w:pPr>
        <w:pStyle w:val="ListParagrap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56506DA8" w14:textId="77777777" w:rsidR="00E54070" w:rsidRDefault="00E54070" w:rsidP="00E54070">
      <w:pPr>
        <w:pStyle w:val="ListParagraph"/>
        <w:numPr>
          <w:ilvl w:val="0"/>
          <w:numId w:val="10"/>
        </w:numPr>
        <w:rPr>
          <w:rFonts w:ascii="Aptos" w:hAnsi="Aptos"/>
          <w:sz w:val="24"/>
          <w:szCs w:val="24"/>
        </w:rPr>
      </w:pPr>
      <w:r w:rsidRPr="00E54070">
        <w:rPr>
          <w:rFonts w:ascii="Aptos" w:hAnsi="Aptos"/>
          <w:sz w:val="24"/>
          <w:szCs w:val="24"/>
        </w:rPr>
        <w:t>What are some examples of key connections within your team (e.g., QB/Center, Catcher/Pitcher, Setter/Hitter)?</w:t>
      </w:r>
    </w:p>
    <w:p w14:paraId="74DFC028" w14:textId="16ED6C68" w:rsidR="00E54070" w:rsidRPr="00E54070" w:rsidRDefault="00E54070" w:rsidP="00E54070">
      <w:pPr>
        <w:pStyle w:val="ListParagrap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0886568B" w14:textId="77777777" w:rsidR="00E54070" w:rsidRDefault="00E54070" w:rsidP="00E54070">
      <w:pPr>
        <w:pStyle w:val="ListParagraph"/>
        <w:numPr>
          <w:ilvl w:val="0"/>
          <w:numId w:val="10"/>
        </w:numPr>
        <w:rPr>
          <w:rFonts w:ascii="Aptos" w:hAnsi="Aptos"/>
          <w:sz w:val="24"/>
          <w:szCs w:val="24"/>
        </w:rPr>
      </w:pPr>
      <w:r w:rsidRPr="00E54070">
        <w:rPr>
          <w:rFonts w:ascii="Aptos" w:hAnsi="Aptos"/>
          <w:sz w:val="24"/>
          <w:szCs w:val="24"/>
        </w:rPr>
        <w:t>Why is it important for there to be a connection or chemistry between teammates?</w:t>
      </w:r>
    </w:p>
    <w:p w14:paraId="24B2C706" w14:textId="77777777" w:rsidR="00E54070" w:rsidRDefault="00E54070" w:rsidP="00E54070">
      <w:pPr>
        <w:pStyle w:val="ListParagrap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0FCF45E9" w14:textId="7989F151" w:rsidR="00667A1B" w:rsidRPr="00E54070" w:rsidRDefault="00667A1B" w:rsidP="00E54070">
      <w:pPr>
        <w:pStyle w:val="ListParagraph"/>
        <w:rPr>
          <w:rFonts w:ascii="Aptos" w:hAnsi="Aptos"/>
          <w:sz w:val="24"/>
          <w:szCs w:val="24"/>
        </w:rPr>
      </w:pPr>
    </w:p>
    <w:p w14:paraId="1DB9B425" w14:textId="77777777" w:rsidR="00667A1B" w:rsidRPr="00E54070" w:rsidRDefault="00E54070" w:rsidP="00E54070">
      <w:pPr>
        <w:rPr>
          <w:rFonts w:ascii="Aptos Black" w:hAnsi="Aptos Black"/>
          <w:sz w:val="24"/>
          <w:szCs w:val="24"/>
        </w:rPr>
      </w:pPr>
      <w:r w:rsidRPr="00E54070">
        <w:rPr>
          <w:rFonts w:ascii="Aptos Black" w:hAnsi="Aptos Black"/>
          <w:sz w:val="24"/>
          <w:szCs w:val="24"/>
        </w:rPr>
        <w:t>Part 2: Team Dynamics</w:t>
      </w:r>
    </w:p>
    <w:p w14:paraId="2F8E1DA2" w14:textId="77777777" w:rsidR="00E54070" w:rsidRDefault="00E54070" w:rsidP="00E54070">
      <w:pPr>
        <w:pStyle w:val="ListParagraph"/>
        <w:numPr>
          <w:ilvl w:val="0"/>
          <w:numId w:val="10"/>
        </w:numPr>
        <w:rPr>
          <w:rFonts w:ascii="Aptos" w:hAnsi="Aptos"/>
          <w:sz w:val="24"/>
          <w:szCs w:val="24"/>
        </w:rPr>
      </w:pPr>
      <w:r w:rsidRPr="00E54070">
        <w:rPr>
          <w:rFonts w:ascii="Aptos" w:hAnsi="Aptos"/>
          <w:sz w:val="24"/>
          <w:szCs w:val="24"/>
        </w:rPr>
        <w:t>What other relationships exist within your team? (Friend groups, cliques, teammates in different positions, etc.)</w:t>
      </w:r>
    </w:p>
    <w:p w14:paraId="3EBD0461" w14:textId="4424E2AA" w:rsidR="00E54070" w:rsidRPr="00E54070" w:rsidRDefault="00E54070" w:rsidP="00E54070">
      <w:pPr>
        <w:pStyle w:val="ListParagrap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4D117A79" w14:textId="77777777" w:rsidR="00E54070" w:rsidRDefault="00E54070" w:rsidP="00E54070">
      <w:pPr>
        <w:pStyle w:val="ListParagraph"/>
        <w:numPr>
          <w:ilvl w:val="0"/>
          <w:numId w:val="10"/>
        </w:numPr>
        <w:rPr>
          <w:rFonts w:ascii="Aptos" w:hAnsi="Aptos"/>
          <w:sz w:val="24"/>
          <w:szCs w:val="24"/>
        </w:rPr>
      </w:pPr>
      <w:r w:rsidRPr="00E54070">
        <w:rPr>
          <w:rFonts w:ascii="Aptos" w:hAnsi="Aptos"/>
          <w:sz w:val="24"/>
          <w:szCs w:val="24"/>
        </w:rPr>
        <w:t>How do these relationships affect your team — positively or negatively?</w:t>
      </w:r>
    </w:p>
    <w:p w14:paraId="06EE8002" w14:textId="0C4D61EA" w:rsidR="00E54070" w:rsidRPr="00E54070" w:rsidRDefault="00E54070" w:rsidP="00E54070">
      <w:pPr>
        <w:pStyle w:val="ListParagraph"/>
        <w:rPr>
          <w:rFonts w:ascii="Aptos" w:hAnsi="Aptos"/>
          <w:sz w:val="24"/>
          <w:szCs w:val="24"/>
        </w:rPr>
      </w:pPr>
      <w:r w:rsidRPr="00E54070">
        <w:rPr>
          <w:rFonts w:ascii="Aptos" w:hAnsi="Aptos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3CD2ADFE" w14:textId="77777777" w:rsidR="00E54070" w:rsidRDefault="00E54070" w:rsidP="00E54070">
      <w:pPr>
        <w:pStyle w:val="ListParagraph"/>
        <w:numPr>
          <w:ilvl w:val="0"/>
          <w:numId w:val="10"/>
        </w:numPr>
        <w:rPr>
          <w:rFonts w:ascii="Aptos" w:hAnsi="Aptos"/>
          <w:sz w:val="24"/>
          <w:szCs w:val="24"/>
        </w:rPr>
      </w:pPr>
      <w:r w:rsidRPr="00E54070">
        <w:rPr>
          <w:rFonts w:ascii="Aptos" w:hAnsi="Aptos"/>
          <w:sz w:val="24"/>
          <w:szCs w:val="24"/>
        </w:rPr>
        <w:t>When negative things creep in or the team faces adversity, how are relationships affected?</w:t>
      </w:r>
    </w:p>
    <w:p w14:paraId="7969C0DD" w14:textId="77777777" w:rsidR="00E54070" w:rsidRDefault="00E54070" w:rsidP="00E54070">
      <w:pPr>
        <w:pStyle w:val="ListParagrap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2323DCCB" w14:textId="30740774" w:rsidR="00667A1B" w:rsidRPr="00E54070" w:rsidRDefault="00667A1B" w:rsidP="00E54070">
      <w:pPr>
        <w:pStyle w:val="ListParagraph"/>
        <w:rPr>
          <w:rFonts w:ascii="Aptos" w:hAnsi="Aptos"/>
          <w:sz w:val="24"/>
          <w:szCs w:val="24"/>
        </w:rPr>
      </w:pPr>
    </w:p>
    <w:p w14:paraId="31DA1DBB" w14:textId="77777777" w:rsidR="00667A1B" w:rsidRPr="00E54070" w:rsidRDefault="00E54070" w:rsidP="00E54070">
      <w:pPr>
        <w:rPr>
          <w:rFonts w:ascii="Aptos Black" w:hAnsi="Aptos Black"/>
          <w:sz w:val="24"/>
          <w:szCs w:val="24"/>
        </w:rPr>
      </w:pPr>
      <w:r w:rsidRPr="00E54070">
        <w:rPr>
          <w:rFonts w:ascii="Aptos Black" w:hAnsi="Aptos Black"/>
          <w:sz w:val="24"/>
          <w:szCs w:val="24"/>
        </w:rPr>
        <w:t>Part 3: Leadership in Action</w:t>
      </w:r>
    </w:p>
    <w:p w14:paraId="670B845D" w14:textId="77777777" w:rsidR="00E54070" w:rsidRDefault="00E54070" w:rsidP="00E54070">
      <w:pPr>
        <w:pStyle w:val="ListParagraph"/>
        <w:numPr>
          <w:ilvl w:val="0"/>
          <w:numId w:val="10"/>
        </w:numPr>
        <w:rPr>
          <w:rFonts w:ascii="Aptos" w:hAnsi="Aptos"/>
          <w:sz w:val="24"/>
          <w:szCs w:val="24"/>
        </w:rPr>
      </w:pPr>
      <w:r w:rsidRPr="00E54070">
        <w:rPr>
          <w:rFonts w:ascii="Aptos" w:hAnsi="Aptos"/>
          <w:sz w:val="24"/>
          <w:szCs w:val="24"/>
        </w:rPr>
        <w:t>What can we do as leaders to prevent negative influences from dividing our team?</w:t>
      </w:r>
    </w:p>
    <w:p w14:paraId="764DBEEC" w14:textId="0EEDCAA8" w:rsidR="00E54070" w:rsidRPr="00E54070" w:rsidRDefault="00E54070" w:rsidP="00E54070">
      <w:pPr>
        <w:pStyle w:val="ListParagrap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6EA8EF1E" w14:textId="77777777" w:rsidR="00E54070" w:rsidRDefault="00E54070" w:rsidP="00E54070">
      <w:pPr>
        <w:pStyle w:val="ListParagraph"/>
        <w:numPr>
          <w:ilvl w:val="0"/>
          <w:numId w:val="10"/>
        </w:numPr>
        <w:rPr>
          <w:rFonts w:ascii="Aptos" w:hAnsi="Aptos"/>
          <w:sz w:val="24"/>
          <w:szCs w:val="24"/>
        </w:rPr>
      </w:pPr>
      <w:r w:rsidRPr="00E54070">
        <w:rPr>
          <w:rFonts w:ascii="Aptos" w:hAnsi="Aptos"/>
          <w:sz w:val="24"/>
          <w:szCs w:val="24"/>
        </w:rPr>
        <w:t>How can we turn a negative situation into a positive one?</w:t>
      </w:r>
    </w:p>
    <w:p w14:paraId="15B8B2BA" w14:textId="0A6EBF7D" w:rsidR="00E54070" w:rsidRPr="00E54070" w:rsidRDefault="00E54070" w:rsidP="00E54070">
      <w:pPr>
        <w:pStyle w:val="ListParagrap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130A787B" w14:textId="77777777" w:rsidR="00E54070" w:rsidRDefault="00E54070" w:rsidP="00E54070">
      <w:pPr>
        <w:pStyle w:val="ListParagraph"/>
        <w:numPr>
          <w:ilvl w:val="0"/>
          <w:numId w:val="10"/>
        </w:numPr>
        <w:rPr>
          <w:rFonts w:ascii="Aptos" w:hAnsi="Aptos"/>
          <w:sz w:val="24"/>
          <w:szCs w:val="24"/>
        </w:rPr>
      </w:pPr>
      <w:r w:rsidRPr="00E54070">
        <w:rPr>
          <w:rFonts w:ascii="Aptos" w:hAnsi="Aptos"/>
          <w:sz w:val="24"/>
          <w:szCs w:val="24"/>
        </w:rPr>
        <w:t>When confronting a teammate about something hurting the team, what’s the best way to approach that conversation?</w:t>
      </w:r>
    </w:p>
    <w:p w14:paraId="42D05DCC" w14:textId="6E9C74BF" w:rsidR="00667A1B" w:rsidRDefault="00E54070" w:rsidP="00E54070">
      <w:pPr>
        <w:pStyle w:val="ListParagrap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  <w:r w:rsidRPr="00E54070">
        <w:rPr>
          <w:rFonts w:ascii="Aptos" w:hAnsi="Aptos"/>
          <w:sz w:val="24"/>
          <w:szCs w:val="24"/>
        </w:rPr>
        <w:br/>
      </w:r>
    </w:p>
    <w:p w14:paraId="70F20F1E" w14:textId="77777777" w:rsidR="00E54070" w:rsidRPr="00E54070" w:rsidRDefault="00E54070" w:rsidP="00E54070">
      <w:pPr>
        <w:pStyle w:val="ListParagraph"/>
        <w:rPr>
          <w:rFonts w:ascii="Aptos" w:hAnsi="Aptos"/>
          <w:sz w:val="24"/>
          <w:szCs w:val="24"/>
        </w:rPr>
      </w:pPr>
    </w:p>
    <w:p w14:paraId="4EAB3360" w14:textId="77777777" w:rsidR="00667A1B" w:rsidRPr="00E54070" w:rsidRDefault="00E54070" w:rsidP="00E54070">
      <w:pPr>
        <w:rPr>
          <w:rFonts w:ascii="Aptos Black" w:hAnsi="Aptos Black"/>
          <w:sz w:val="24"/>
          <w:szCs w:val="24"/>
        </w:rPr>
      </w:pPr>
      <w:r w:rsidRPr="00E54070">
        <w:rPr>
          <w:rFonts w:ascii="Aptos Black" w:hAnsi="Aptos Black"/>
          <w:sz w:val="24"/>
          <w:szCs w:val="24"/>
        </w:rPr>
        <w:t>Part 4: Reflection</w:t>
      </w:r>
    </w:p>
    <w:p w14:paraId="6F58254C" w14:textId="77777777" w:rsidR="00E54070" w:rsidRDefault="00E54070" w:rsidP="00E54070">
      <w:pPr>
        <w:pStyle w:val="ListParagraph"/>
        <w:numPr>
          <w:ilvl w:val="0"/>
          <w:numId w:val="10"/>
        </w:numPr>
        <w:rPr>
          <w:rFonts w:ascii="Aptos" w:hAnsi="Aptos"/>
          <w:sz w:val="24"/>
          <w:szCs w:val="24"/>
        </w:rPr>
      </w:pPr>
      <w:r w:rsidRPr="00E54070">
        <w:rPr>
          <w:rFonts w:ascii="Aptos" w:hAnsi="Aptos"/>
          <w:sz w:val="24"/>
          <w:szCs w:val="24"/>
        </w:rPr>
        <w:t>What relationships on your team can you personally strengthen right now?</w:t>
      </w:r>
    </w:p>
    <w:p w14:paraId="708943C6" w14:textId="77777777" w:rsidR="00E54070" w:rsidRDefault="00E54070" w:rsidP="00E54070">
      <w:pPr>
        <w:pStyle w:val="ListParagraph"/>
        <w:spacing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5CF9E948" w14:textId="77777777" w:rsidR="00E54070" w:rsidRDefault="00E54070" w:rsidP="00E54070">
      <w:pPr>
        <w:pStyle w:val="ListParagraph"/>
        <w:spacing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0D7F87CC" w14:textId="77777777" w:rsidR="00E54070" w:rsidRDefault="00E54070" w:rsidP="00E54070">
      <w:pPr>
        <w:pStyle w:val="ListParagraph"/>
        <w:rPr>
          <w:rFonts w:ascii="Aptos" w:hAnsi="Aptos"/>
          <w:sz w:val="24"/>
          <w:szCs w:val="24"/>
        </w:rPr>
      </w:pPr>
    </w:p>
    <w:p w14:paraId="4DF02808" w14:textId="77777777" w:rsidR="00E54070" w:rsidRDefault="00E54070" w:rsidP="00E54070">
      <w:pPr>
        <w:pStyle w:val="ListParagraph"/>
        <w:numPr>
          <w:ilvl w:val="0"/>
          <w:numId w:val="10"/>
        </w:numPr>
        <w:rPr>
          <w:rFonts w:ascii="Aptos" w:hAnsi="Aptos"/>
          <w:sz w:val="24"/>
          <w:szCs w:val="24"/>
        </w:rPr>
      </w:pPr>
      <w:r w:rsidRPr="00E54070">
        <w:rPr>
          <w:rFonts w:ascii="Aptos" w:hAnsi="Aptos"/>
          <w:sz w:val="24"/>
          <w:szCs w:val="24"/>
        </w:rPr>
        <w:t>What steps can you take this week to be a better teammate and leader?</w:t>
      </w:r>
    </w:p>
    <w:p w14:paraId="113C993F" w14:textId="77777777" w:rsidR="00E54070" w:rsidRDefault="00E54070" w:rsidP="00E54070">
      <w:pPr>
        <w:pStyle w:val="ListParagraph"/>
        <w:spacing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5CCFAD4C" w14:textId="77777777" w:rsidR="00E54070" w:rsidRDefault="00E54070" w:rsidP="00E54070">
      <w:pPr>
        <w:pStyle w:val="ListParagraph"/>
        <w:spacing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34DED6F7" w14:textId="7A774DCA" w:rsidR="00667A1B" w:rsidRPr="00E54070" w:rsidRDefault="00E54070" w:rsidP="00E54070">
      <w:pPr>
        <w:pStyle w:val="ListParagraph"/>
        <w:rPr>
          <w:rFonts w:ascii="Aptos" w:hAnsi="Aptos"/>
          <w:sz w:val="24"/>
          <w:szCs w:val="24"/>
        </w:rPr>
      </w:pPr>
      <w:r w:rsidRPr="00E54070">
        <w:rPr>
          <w:rFonts w:ascii="Aptos" w:hAnsi="Aptos"/>
          <w:sz w:val="24"/>
          <w:szCs w:val="24"/>
        </w:rPr>
        <w:br/>
      </w:r>
      <w:r w:rsidRPr="00E54070">
        <w:rPr>
          <w:rFonts w:ascii="Aptos" w:hAnsi="Aptos"/>
          <w:sz w:val="24"/>
          <w:szCs w:val="24"/>
        </w:rPr>
        <w:br/>
      </w:r>
    </w:p>
    <w:sectPr w:rsidR="00667A1B" w:rsidRPr="00E54070" w:rsidSect="00E540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9D29E7"/>
    <w:multiLevelType w:val="hybridMultilevel"/>
    <w:tmpl w:val="9ACAD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11B5E"/>
    <w:multiLevelType w:val="hybridMultilevel"/>
    <w:tmpl w:val="25AC8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F606C"/>
    <w:multiLevelType w:val="hybridMultilevel"/>
    <w:tmpl w:val="91004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07D99"/>
    <w:multiLevelType w:val="hybridMultilevel"/>
    <w:tmpl w:val="378C5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698085">
    <w:abstractNumId w:val="8"/>
  </w:num>
  <w:num w:numId="2" w16cid:durableId="841702681">
    <w:abstractNumId w:val="6"/>
  </w:num>
  <w:num w:numId="3" w16cid:durableId="387454980">
    <w:abstractNumId w:val="5"/>
  </w:num>
  <w:num w:numId="4" w16cid:durableId="1964077188">
    <w:abstractNumId w:val="4"/>
  </w:num>
  <w:num w:numId="5" w16cid:durableId="285549075">
    <w:abstractNumId w:val="7"/>
  </w:num>
  <w:num w:numId="6" w16cid:durableId="836774573">
    <w:abstractNumId w:val="3"/>
  </w:num>
  <w:num w:numId="7" w16cid:durableId="114835376">
    <w:abstractNumId w:val="2"/>
  </w:num>
  <w:num w:numId="8" w16cid:durableId="33387646">
    <w:abstractNumId w:val="1"/>
  </w:num>
  <w:num w:numId="9" w16cid:durableId="1518810819">
    <w:abstractNumId w:val="0"/>
  </w:num>
  <w:num w:numId="10" w16cid:durableId="829827652">
    <w:abstractNumId w:val="9"/>
  </w:num>
  <w:num w:numId="11" w16cid:durableId="1779713047">
    <w:abstractNumId w:val="10"/>
  </w:num>
  <w:num w:numId="12" w16cid:durableId="1708918133">
    <w:abstractNumId w:val="11"/>
  </w:num>
  <w:num w:numId="13" w16cid:durableId="16508627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67A1B"/>
    <w:rsid w:val="00AA1D8D"/>
    <w:rsid w:val="00B47730"/>
    <w:rsid w:val="00CB0664"/>
    <w:rsid w:val="00CC35DA"/>
    <w:rsid w:val="00E540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1BE0BD"/>
  <w14:defaultImageDpi w14:val="300"/>
  <w15:docId w15:val="{28958E53-78B2-475D-894F-7EBBAE8C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Kevin Weaver</cp:lastModifiedBy>
  <cp:revision>2</cp:revision>
  <dcterms:created xsi:type="dcterms:W3CDTF">2025-11-02T13:00:00Z</dcterms:created>
  <dcterms:modified xsi:type="dcterms:W3CDTF">2025-11-02T13:00:00Z</dcterms:modified>
  <cp:category/>
</cp:coreProperties>
</file>